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D3AE" w14:textId="77777777" w:rsidR="009946EC" w:rsidRPr="009946EC" w:rsidRDefault="002177BF" w:rsidP="009946EC">
      <w:pPr>
        <w:suppressAutoHyphens/>
        <w:jc w:val="right"/>
        <w:rPr>
          <w:i/>
          <w:sz w:val="22"/>
          <w:szCs w:val="24"/>
          <w:lang w:eastAsia="zh-CN"/>
        </w:rPr>
      </w:pPr>
      <w:r w:rsidRPr="009946EC">
        <w:rPr>
          <w:b/>
          <w:bCs/>
          <w:i/>
          <w:noProof/>
          <w:sz w:val="22"/>
          <w:szCs w:val="24"/>
        </w:rPr>
        <w:drawing>
          <wp:anchor distT="0" distB="0" distL="114935" distR="114935" simplePos="0" relativeHeight="251657728" behindDoc="0" locked="0" layoutInCell="1" allowOverlap="1" wp14:anchorId="3E4A123B" wp14:editId="3AAA2EFC">
            <wp:simplePos x="0" y="0"/>
            <wp:positionH relativeFrom="margin">
              <wp:align>left</wp:align>
            </wp:positionH>
            <wp:positionV relativeFrom="paragraph">
              <wp:posOffset>-7620</wp:posOffset>
            </wp:positionV>
            <wp:extent cx="680720" cy="875665"/>
            <wp:effectExtent l="0" t="0" r="5080" b="63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a:stretch>
                      <a:fillRect/>
                    </a:stretch>
                  </pic:blipFill>
                  <pic:spPr bwMode="auto">
                    <a:xfrm>
                      <a:off x="0" y="0"/>
                      <a:ext cx="680720" cy="875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946EC" w:rsidRPr="009946EC">
        <w:rPr>
          <w:i/>
          <w:sz w:val="22"/>
          <w:szCs w:val="24"/>
          <w:lang w:eastAsia="zh-CN"/>
        </w:rPr>
        <w:t xml:space="preserve">Zał. nr 3 do SIWZ </w:t>
      </w:r>
    </w:p>
    <w:p w14:paraId="51E68729" w14:textId="77777777" w:rsidR="009946EC" w:rsidRPr="009946EC" w:rsidRDefault="009946EC" w:rsidP="009946EC">
      <w:pPr>
        <w:suppressAutoHyphens/>
        <w:jc w:val="right"/>
        <w:rPr>
          <w:i/>
          <w:sz w:val="22"/>
          <w:szCs w:val="24"/>
          <w:lang w:eastAsia="zh-CN"/>
        </w:rPr>
      </w:pPr>
      <w:r>
        <w:rPr>
          <w:i/>
          <w:sz w:val="22"/>
          <w:szCs w:val="24"/>
          <w:lang w:eastAsia="zh-CN"/>
        </w:rPr>
        <w:t xml:space="preserve">do zam. </w:t>
      </w:r>
      <w:proofErr w:type="spellStart"/>
      <w:r>
        <w:rPr>
          <w:i/>
          <w:sz w:val="22"/>
          <w:szCs w:val="24"/>
          <w:lang w:eastAsia="zh-CN"/>
        </w:rPr>
        <w:t>publ</w:t>
      </w:r>
      <w:proofErr w:type="spellEnd"/>
      <w:r>
        <w:rPr>
          <w:i/>
          <w:sz w:val="22"/>
          <w:szCs w:val="24"/>
          <w:lang w:eastAsia="zh-CN"/>
        </w:rPr>
        <w:t>. ZP</w:t>
      </w:r>
      <w:r w:rsidRPr="009946EC">
        <w:rPr>
          <w:i/>
          <w:sz w:val="22"/>
          <w:szCs w:val="24"/>
          <w:lang w:eastAsia="zh-CN"/>
        </w:rPr>
        <w:t xml:space="preserve"> 271.2</w:t>
      </w:r>
      <w:r w:rsidR="00A44E71">
        <w:rPr>
          <w:i/>
          <w:sz w:val="22"/>
          <w:szCs w:val="24"/>
          <w:lang w:eastAsia="zh-CN"/>
        </w:rPr>
        <w:t>0.2019</w:t>
      </w:r>
    </w:p>
    <w:p w14:paraId="13DC1EA4" w14:textId="77777777" w:rsidR="009946EC" w:rsidRDefault="009946EC" w:rsidP="00B53644">
      <w:pPr>
        <w:suppressAutoHyphens/>
        <w:jc w:val="center"/>
        <w:rPr>
          <w:b/>
          <w:bCs/>
          <w:sz w:val="24"/>
          <w:szCs w:val="24"/>
        </w:rPr>
      </w:pPr>
    </w:p>
    <w:p w14:paraId="7E903EE2" w14:textId="77777777" w:rsidR="006670CF" w:rsidRPr="00F919E5" w:rsidRDefault="006670CF" w:rsidP="00B53644">
      <w:pPr>
        <w:suppressAutoHyphens/>
        <w:jc w:val="center"/>
        <w:rPr>
          <w:rFonts w:eastAsia="Calibri"/>
          <w:sz w:val="24"/>
          <w:szCs w:val="24"/>
          <w:lang w:eastAsia="en-US"/>
        </w:rPr>
      </w:pPr>
      <w:r w:rsidRPr="00F919E5">
        <w:rPr>
          <w:b/>
          <w:bCs/>
          <w:sz w:val="24"/>
          <w:szCs w:val="24"/>
        </w:rPr>
        <w:t xml:space="preserve"> Umowa nr …</w:t>
      </w:r>
      <w:r w:rsidR="00A44E71">
        <w:rPr>
          <w:b/>
          <w:bCs/>
          <w:sz w:val="24"/>
          <w:szCs w:val="24"/>
        </w:rPr>
        <w:t>…/..</w:t>
      </w:r>
      <w:r w:rsidRPr="00F919E5">
        <w:rPr>
          <w:b/>
          <w:bCs/>
          <w:sz w:val="24"/>
          <w:szCs w:val="24"/>
        </w:rPr>
        <w:t>…/201</w:t>
      </w:r>
      <w:r w:rsidR="00A44E71">
        <w:rPr>
          <w:b/>
          <w:bCs/>
          <w:sz w:val="24"/>
          <w:szCs w:val="24"/>
        </w:rPr>
        <w:t>9</w:t>
      </w:r>
    </w:p>
    <w:p w14:paraId="7EC964FA" w14:textId="77777777" w:rsidR="006670CF" w:rsidRPr="00F919E5" w:rsidRDefault="00D338D5" w:rsidP="00B53644">
      <w:pPr>
        <w:jc w:val="center"/>
        <w:rPr>
          <w:rFonts w:eastAsia="Calibri"/>
          <w:sz w:val="24"/>
          <w:szCs w:val="24"/>
          <w:lang w:eastAsia="en-US"/>
        </w:rPr>
      </w:pPr>
      <w:r>
        <w:rPr>
          <w:sz w:val="24"/>
          <w:szCs w:val="24"/>
        </w:rPr>
        <w:t xml:space="preserve">do zam. </w:t>
      </w:r>
      <w:proofErr w:type="spellStart"/>
      <w:r>
        <w:rPr>
          <w:sz w:val="24"/>
          <w:szCs w:val="24"/>
        </w:rPr>
        <w:t>publ</w:t>
      </w:r>
      <w:proofErr w:type="spellEnd"/>
      <w:r>
        <w:rPr>
          <w:sz w:val="24"/>
          <w:szCs w:val="24"/>
        </w:rPr>
        <w:t>. nr ZP 271</w:t>
      </w:r>
      <w:r w:rsidR="00A44E71">
        <w:rPr>
          <w:sz w:val="24"/>
          <w:szCs w:val="24"/>
        </w:rPr>
        <w:t>.20.2019</w:t>
      </w:r>
    </w:p>
    <w:p w14:paraId="0F33B4D9" w14:textId="77777777" w:rsidR="006670CF" w:rsidRPr="00F919E5" w:rsidRDefault="006670CF" w:rsidP="00B53644">
      <w:pPr>
        <w:suppressAutoHyphens/>
        <w:autoSpaceDE w:val="0"/>
        <w:rPr>
          <w:sz w:val="24"/>
          <w:szCs w:val="24"/>
          <w:lang w:eastAsia="zh-CN"/>
        </w:rPr>
      </w:pPr>
    </w:p>
    <w:p w14:paraId="4DAD9D35" w14:textId="77777777" w:rsidR="00BC47EA" w:rsidRDefault="00BC47EA" w:rsidP="00B53644">
      <w:pPr>
        <w:suppressAutoHyphens/>
        <w:autoSpaceDE w:val="0"/>
        <w:rPr>
          <w:sz w:val="24"/>
          <w:szCs w:val="24"/>
          <w:lang w:eastAsia="zh-CN"/>
        </w:rPr>
      </w:pPr>
    </w:p>
    <w:p w14:paraId="1874D2D2" w14:textId="77777777" w:rsidR="006670CF" w:rsidRPr="00F919E5" w:rsidRDefault="006670CF" w:rsidP="00B53644">
      <w:pPr>
        <w:suppressAutoHyphens/>
        <w:autoSpaceDE w:val="0"/>
        <w:rPr>
          <w:b/>
          <w:sz w:val="24"/>
          <w:szCs w:val="24"/>
          <w:lang w:eastAsia="zh-CN"/>
        </w:rPr>
      </w:pPr>
      <w:r w:rsidRPr="00F919E5">
        <w:rPr>
          <w:sz w:val="24"/>
          <w:szCs w:val="24"/>
          <w:lang w:eastAsia="zh-CN"/>
        </w:rPr>
        <w:t xml:space="preserve">w dniu </w:t>
      </w:r>
      <w:r w:rsidRPr="00F919E5">
        <w:rPr>
          <w:b/>
          <w:sz w:val="24"/>
          <w:szCs w:val="24"/>
          <w:lang w:eastAsia="zh-CN"/>
        </w:rPr>
        <w:t>..............................</w:t>
      </w:r>
      <w:r w:rsidRPr="00F919E5">
        <w:rPr>
          <w:sz w:val="24"/>
          <w:szCs w:val="24"/>
          <w:lang w:eastAsia="zh-CN"/>
        </w:rPr>
        <w:t xml:space="preserve"> w Lini pomiędzy:</w:t>
      </w:r>
    </w:p>
    <w:p w14:paraId="54C89097" w14:textId="77777777" w:rsidR="006670CF" w:rsidRPr="00F919E5" w:rsidRDefault="006670CF" w:rsidP="00B53644">
      <w:pPr>
        <w:suppressAutoHyphens/>
        <w:jc w:val="both"/>
        <w:rPr>
          <w:bCs/>
          <w:sz w:val="24"/>
          <w:szCs w:val="24"/>
          <w:lang w:eastAsia="zh-CN"/>
        </w:rPr>
      </w:pPr>
      <w:r w:rsidRPr="00F919E5">
        <w:rPr>
          <w:b/>
          <w:sz w:val="24"/>
          <w:szCs w:val="24"/>
          <w:lang w:eastAsia="zh-CN"/>
        </w:rPr>
        <w:t>Gminą Linia</w:t>
      </w:r>
      <w:r w:rsidRPr="00F919E5">
        <w:rPr>
          <w:sz w:val="24"/>
          <w:szCs w:val="24"/>
          <w:lang w:eastAsia="zh-CN"/>
        </w:rPr>
        <w:t>,  ul. Turystyczna 15, 84-223 Linia</w:t>
      </w:r>
    </w:p>
    <w:p w14:paraId="2D5FC394" w14:textId="77777777" w:rsidR="006670CF" w:rsidRPr="00F919E5" w:rsidRDefault="006670CF" w:rsidP="00B53644">
      <w:pPr>
        <w:suppressAutoHyphens/>
        <w:rPr>
          <w:sz w:val="24"/>
          <w:szCs w:val="24"/>
          <w:lang w:eastAsia="zh-CN"/>
        </w:rPr>
      </w:pPr>
      <w:r w:rsidRPr="00F919E5">
        <w:rPr>
          <w:bCs/>
          <w:sz w:val="24"/>
          <w:szCs w:val="24"/>
          <w:lang w:eastAsia="zh-CN"/>
        </w:rPr>
        <w:t>REGON 191675327, NIP 588-11-30-342</w:t>
      </w:r>
      <w:r w:rsidRPr="00F919E5">
        <w:rPr>
          <w:sz w:val="24"/>
          <w:szCs w:val="24"/>
          <w:lang w:eastAsia="zh-CN"/>
        </w:rPr>
        <w:t xml:space="preserve"> </w:t>
      </w:r>
    </w:p>
    <w:p w14:paraId="4DDECC9F" w14:textId="77777777" w:rsidR="006670CF" w:rsidRPr="00F919E5" w:rsidRDefault="006670CF" w:rsidP="00B53644">
      <w:pPr>
        <w:suppressAutoHyphens/>
        <w:rPr>
          <w:bCs/>
          <w:sz w:val="24"/>
          <w:szCs w:val="24"/>
          <w:lang w:eastAsia="zh-CN"/>
        </w:rPr>
      </w:pPr>
      <w:r w:rsidRPr="00F919E5">
        <w:rPr>
          <w:sz w:val="24"/>
          <w:szCs w:val="24"/>
          <w:lang w:eastAsia="zh-CN"/>
        </w:rPr>
        <w:t>zwaną w dalszej treści umowy "</w:t>
      </w:r>
      <w:r w:rsidRPr="00F919E5">
        <w:rPr>
          <w:b/>
          <w:sz w:val="24"/>
          <w:szCs w:val="24"/>
          <w:lang w:eastAsia="zh-CN"/>
        </w:rPr>
        <w:t>Zamawiającym</w:t>
      </w:r>
      <w:r w:rsidRPr="00F919E5">
        <w:rPr>
          <w:sz w:val="24"/>
          <w:szCs w:val="24"/>
          <w:lang w:eastAsia="zh-CN"/>
        </w:rPr>
        <w:t>",</w:t>
      </w:r>
    </w:p>
    <w:p w14:paraId="775CD104" w14:textId="77777777" w:rsidR="006670CF" w:rsidRPr="00F919E5" w:rsidRDefault="006670CF" w:rsidP="00B53644">
      <w:pPr>
        <w:suppressAutoHyphens/>
        <w:jc w:val="both"/>
        <w:rPr>
          <w:b/>
          <w:sz w:val="24"/>
          <w:szCs w:val="24"/>
          <w:lang w:eastAsia="zh-CN"/>
        </w:rPr>
      </w:pPr>
      <w:r w:rsidRPr="00F919E5">
        <w:rPr>
          <w:bCs/>
          <w:sz w:val="24"/>
          <w:szCs w:val="24"/>
          <w:lang w:eastAsia="zh-CN"/>
        </w:rPr>
        <w:t>reprezentowaną przez:</w:t>
      </w:r>
    </w:p>
    <w:p w14:paraId="3ECB7DD0" w14:textId="77777777" w:rsidR="00887573" w:rsidRDefault="006670CF" w:rsidP="00B53644">
      <w:pPr>
        <w:suppressAutoHyphens/>
        <w:jc w:val="both"/>
        <w:rPr>
          <w:b/>
          <w:sz w:val="24"/>
          <w:szCs w:val="24"/>
          <w:lang w:eastAsia="zh-CN"/>
        </w:rPr>
      </w:pPr>
      <w:r w:rsidRPr="00F919E5">
        <w:rPr>
          <w:b/>
          <w:sz w:val="24"/>
          <w:szCs w:val="24"/>
          <w:lang w:eastAsia="zh-CN"/>
        </w:rPr>
        <w:t>Bogusławę Engelbrecht –Wójta Gminy Linia</w:t>
      </w:r>
    </w:p>
    <w:p w14:paraId="1FA67C0A" w14:textId="77777777" w:rsidR="006670CF" w:rsidRPr="00F919E5" w:rsidRDefault="00887573" w:rsidP="00B53644">
      <w:pPr>
        <w:suppressAutoHyphens/>
        <w:jc w:val="both"/>
        <w:rPr>
          <w:b/>
          <w:sz w:val="24"/>
          <w:szCs w:val="24"/>
          <w:lang w:eastAsia="zh-CN"/>
        </w:rPr>
      </w:pPr>
      <w:r>
        <w:rPr>
          <w:b/>
          <w:sz w:val="24"/>
          <w:szCs w:val="24"/>
          <w:lang w:eastAsia="zh-CN"/>
        </w:rPr>
        <w:t>przy kontrasygnacie Ewy Meyer – Skarbnika Gminy Linia</w:t>
      </w:r>
      <w:r w:rsidR="006670CF" w:rsidRPr="00F919E5">
        <w:rPr>
          <w:b/>
          <w:sz w:val="24"/>
          <w:szCs w:val="24"/>
          <w:lang w:eastAsia="zh-CN"/>
        </w:rPr>
        <w:t>,</w:t>
      </w:r>
    </w:p>
    <w:p w14:paraId="50F15F8D" w14:textId="77777777" w:rsidR="006670CF" w:rsidRPr="00F919E5" w:rsidRDefault="006670CF" w:rsidP="00B53644">
      <w:pPr>
        <w:suppressAutoHyphens/>
        <w:jc w:val="both"/>
        <w:rPr>
          <w:sz w:val="24"/>
          <w:szCs w:val="24"/>
          <w:lang w:eastAsia="zh-CN"/>
        </w:rPr>
      </w:pPr>
      <w:r w:rsidRPr="00F919E5">
        <w:rPr>
          <w:sz w:val="24"/>
          <w:szCs w:val="24"/>
          <w:lang w:eastAsia="zh-CN"/>
        </w:rPr>
        <w:t>a</w:t>
      </w:r>
    </w:p>
    <w:p w14:paraId="56EB8ED8" w14:textId="77777777" w:rsidR="006670CF" w:rsidRPr="00F919E5" w:rsidRDefault="006670CF" w:rsidP="00B53644">
      <w:pPr>
        <w:suppressAutoHyphens/>
        <w:jc w:val="both"/>
        <w:rPr>
          <w:sz w:val="24"/>
          <w:szCs w:val="24"/>
          <w:lang w:eastAsia="zh-CN"/>
        </w:rPr>
      </w:pPr>
      <w:r w:rsidRPr="00F919E5">
        <w:rPr>
          <w:sz w:val="24"/>
          <w:szCs w:val="24"/>
          <w:lang w:eastAsia="zh-CN"/>
        </w:rPr>
        <w:t>......................................... zarejestrowanym w KRS, pod nr......................................................,</w:t>
      </w:r>
    </w:p>
    <w:p w14:paraId="25D3E084" w14:textId="77777777" w:rsidR="006670CF" w:rsidRPr="00F919E5" w:rsidRDefault="006670CF" w:rsidP="00B53644">
      <w:pPr>
        <w:suppressAutoHyphens/>
        <w:jc w:val="both"/>
        <w:rPr>
          <w:sz w:val="24"/>
          <w:szCs w:val="24"/>
          <w:lang w:eastAsia="zh-CN"/>
        </w:rPr>
      </w:pPr>
      <w:r w:rsidRPr="00F919E5">
        <w:rPr>
          <w:sz w:val="24"/>
          <w:szCs w:val="24"/>
          <w:lang w:eastAsia="zh-CN"/>
        </w:rPr>
        <w:t>reprezentowanym przez:</w:t>
      </w:r>
    </w:p>
    <w:p w14:paraId="4C58FEF2" w14:textId="77777777" w:rsidR="006670CF" w:rsidRPr="00F919E5" w:rsidRDefault="006670CF" w:rsidP="00B53644">
      <w:pPr>
        <w:suppressAutoHyphens/>
        <w:jc w:val="both"/>
        <w:rPr>
          <w:sz w:val="24"/>
          <w:szCs w:val="24"/>
          <w:lang w:eastAsia="zh-CN"/>
        </w:rPr>
      </w:pPr>
      <w:r w:rsidRPr="00F919E5">
        <w:rPr>
          <w:sz w:val="24"/>
          <w:szCs w:val="24"/>
          <w:lang w:eastAsia="zh-CN"/>
        </w:rPr>
        <w:t>....................................................................................................................................................</w:t>
      </w:r>
    </w:p>
    <w:p w14:paraId="0D395F56" w14:textId="77777777" w:rsidR="006670CF" w:rsidRPr="00F919E5" w:rsidRDefault="006670CF" w:rsidP="00B53644">
      <w:pPr>
        <w:suppressAutoHyphens/>
        <w:jc w:val="both"/>
        <w:rPr>
          <w:sz w:val="24"/>
          <w:szCs w:val="24"/>
          <w:lang w:eastAsia="zh-CN"/>
        </w:rPr>
      </w:pPr>
      <w:r w:rsidRPr="00F919E5">
        <w:rPr>
          <w:sz w:val="24"/>
          <w:szCs w:val="24"/>
          <w:lang w:eastAsia="zh-CN"/>
        </w:rPr>
        <w:t xml:space="preserve">zwanym w treści umowy </w:t>
      </w:r>
      <w:r w:rsidRPr="00F919E5">
        <w:rPr>
          <w:b/>
          <w:sz w:val="24"/>
          <w:szCs w:val="24"/>
          <w:lang w:eastAsia="zh-CN"/>
        </w:rPr>
        <w:t>„Wykonawcą”</w:t>
      </w:r>
      <w:r w:rsidRPr="00F919E5">
        <w:rPr>
          <w:sz w:val="24"/>
          <w:szCs w:val="24"/>
          <w:lang w:eastAsia="zh-CN"/>
        </w:rPr>
        <w:t>,</w:t>
      </w:r>
    </w:p>
    <w:p w14:paraId="6D0B1C6A" w14:textId="77777777" w:rsidR="006670CF" w:rsidRPr="00F919E5" w:rsidRDefault="006670CF" w:rsidP="00B53644">
      <w:pPr>
        <w:suppressAutoHyphens/>
        <w:rPr>
          <w:rFonts w:eastAsia="Calibri"/>
          <w:sz w:val="24"/>
          <w:szCs w:val="24"/>
          <w:lang w:eastAsia="zh-CN"/>
        </w:rPr>
      </w:pPr>
      <w:r w:rsidRPr="00F919E5">
        <w:rPr>
          <w:sz w:val="24"/>
          <w:szCs w:val="24"/>
          <w:lang w:eastAsia="zh-CN"/>
        </w:rPr>
        <w:t>łącznie zwanymi „Stronami”, a każda z osobna „Stroną”.</w:t>
      </w:r>
    </w:p>
    <w:p w14:paraId="5E4DF4DC" w14:textId="77777777" w:rsidR="006670CF" w:rsidRPr="00F919E5" w:rsidRDefault="006670CF" w:rsidP="00B53644">
      <w:pPr>
        <w:overflowPunct w:val="0"/>
        <w:autoSpaceDE w:val="0"/>
        <w:autoSpaceDN w:val="0"/>
        <w:adjustRightInd w:val="0"/>
        <w:jc w:val="both"/>
        <w:textAlignment w:val="baseline"/>
        <w:rPr>
          <w:sz w:val="24"/>
          <w:szCs w:val="24"/>
        </w:rPr>
      </w:pPr>
    </w:p>
    <w:p w14:paraId="6FB77A8E" w14:textId="77777777" w:rsidR="000161B4" w:rsidRPr="00F919E5" w:rsidRDefault="006670CF" w:rsidP="001057B9">
      <w:pPr>
        <w:overflowPunct w:val="0"/>
        <w:autoSpaceDE w:val="0"/>
        <w:autoSpaceDN w:val="0"/>
        <w:adjustRightInd w:val="0"/>
        <w:jc w:val="both"/>
        <w:textAlignment w:val="baseline"/>
        <w:rPr>
          <w:sz w:val="24"/>
          <w:szCs w:val="24"/>
        </w:rPr>
      </w:pPr>
      <w:r w:rsidRPr="00F919E5">
        <w:rPr>
          <w:sz w:val="24"/>
          <w:szCs w:val="24"/>
        </w:rPr>
        <w:t>Podstawą zawarcia umowy jest postępowanie o udzielenie zamówienia publicznego w trybie przetargu nieograniczonego, zgodnie z ustawą z dnia 29 stycznia 2004 r. Prawo zamówień publicznych (</w:t>
      </w:r>
      <w:proofErr w:type="spellStart"/>
      <w:r w:rsidRPr="00F919E5">
        <w:rPr>
          <w:sz w:val="24"/>
          <w:szCs w:val="24"/>
        </w:rPr>
        <w:t>t.j</w:t>
      </w:r>
      <w:proofErr w:type="spellEnd"/>
      <w:r w:rsidRPr="00F919E5">
        <w:rPr>
          <w:sz w:val="24"/>
          <w:szCs w:val="24"/>
        </w:rPr>
        <w:t xml:space="preserve">. Dz.U. z </w:t>
      </w:r>
      <w:r w:rsidR="00C80FCA">
        <w:rPr>
          <w:sz w:val="24"/>
          <w:szCs w:val="24"/>
        </w:rPr>
        <w:t>2019 r., poz. 1843</w:t>
      </w:r>
      <w:r w:rsidRPr="00F919E5">
        <w:rPr>
          <w:sz w:val="24"/>
          <w:szCs w:val="24"/>
        </w:rPr>
        <w:t>; dalej</w:t>
      </w:r>
      <w:r w:rsidR="00D32779">
        <w:rPr>
          <w:sz w:val="24"/>
          <w:szCs w:val="24"/>
        </w:rPr>
        <w:t xml:space="preserve"> zwana</w:t>
      </w:r>
      <w:r w:rsidRPr="00F919E5">
        <w:rPr>
          <w:sz w:val="24"/>
          <w:szCs w:val="24"/>
        </w:rPr>
        <w:t xml:space="preserve">: </w:t>
      </w:r>
      <w:proofErr w:type="spellStart"/>
      <w:r w:rsidRPr="00F919E5">
        <w:rPr>
          <w:sz w:val="24"/>
          <w:szCs w:val="24"/>
        </w:rPr>
        <w:t>uPzp</w:t>
      </w:r>
      <w:proofErr w:type="spellEnd"/>
      <w:r w:rsidRPr="00F919E5">
        <w:rPr>
          <w:sz w:val="24"/>
          <w:szCs w:val="24"/>
        </w:rPr>
        <w:t>).</w:t>
      </w:r>
    </w:p>
    <w:p w14:paraId="6CE5833C" w14:textId="77777777" w:rsidR="00F919E5" w:rsidRDefault="00F919E5" w:rsidP="00B53644">
      <w:pPr>
        <w:autoSpaceDE w:val="0"/>
        <w:jc w:val="center"/>
        <w:rPr>
          <w:b/>
          <w:sz w:val="24"/>
          <w:szCs w:val="24"/>
        </w:rPr>
      </w:pPr>
    </w:p>
    <w:p w14:paraId="3BE87322" w14:textId="77777777" w:rsidR="000161B4" w:rsidRPr="00F919E5" w:rsidRDefault="000161B4" w:rsidP="00B53644">
      <w:pPr>
        <w:autoSpaceDE w:val="0"/>
        <w:jc w:val="center"/>
        <w:rPr>
          <w:b/>
          <w:sz w:val="24"/>
          <w:szCs w:val="24"/>
        </w:rPr>
      </w:pPr>
      <w:r w:rsidRPr="00F919E5">
        <w:rPr>
          <w:b/>
          <w:sz w:val="24"/>
          <w:szCs w:val="24"/>
        </w:rPr>
        <w:t>§ 1</w:t>
      </w:r>
    </w:p>
    <w:p w14:paraId="5F95AD33" w14:textId="77777777" w:rsidR="000161B4" w:rsidRPr="00F919E5" w:rsidRDefault="000161B4" w:rsidP="00B53644">
      <w:pPr>
        <w:autoSpaceDE w:val="0"/>
        <w:jc w:val="center"/>
        <w:rPr>
          <w:b/>
          <w:sz w:val="24"/>
          <w:szCs w:val="24"/>
        </w:rPr>
      </w:pPr>
      <w:r w:rsidRPr="00F919E5">
        <w:rPr>
          <w:b/>
          <w:sz w:val="24"/>
          <w:szCs w:val="24"/>
        </w:rPr>
        <w:t>Przedmiot umowy</w:t>
      </w:r>
    </w:p>
    <w:p w14:paraId="0C22732B" w14:textId="77777777" w:rsidR="006B5899" w:rsidRPr="001B7699" w:rsidRDefault="006670CF" w:rsidP="00A44E71">
      <w:pPr>
        <w:numPr>
          <w:ilvl w:val="0"/>
          <w:numId w:val="3"/>
        </w:numPr>
        <w:suppressAutoHyphens/>
        <w:autoSpaceDE w:val="0"/>
        <w:jc w:val="both"/>
        <w:rPr>
          <w:b/>
          <w:i/>
          <w:sz w:val="24"/>
          <w:szCs w:val="24"/>
        </w:rPr>
      </w:pPr>
      <w:r w:rsidRPr="00F919E5">
        <w:rPr>
          <w:sz w:val="24"/>
          <w:szCs w:val="24"/>
        </w:rPr>
        <w:t xml:space="preserve">Zamawiający powierza Wykonawcy </w:t>
      </w:r>
      <w:r w:rsidR="000161B4" w:rsidRPr="00F919E5">
        <w:rPr>
          <w:sz w:val="24"/>
          <w:szCs w:val="24"/>
        </w:rPr>
        <w:t>do wykonania</w:t>
      </w:r>
      <w:r w:rsidR="006B5899">
        <w:rPr>
          <w:sz w:val="24"/>
          <w:szCs w:val="24"/>
        </w:rPr>
        <w:t xml:space="preserve">, a Wykonawca przyjmuje </w:t>
      </w:r>
      <w:r w:rsidR="001B7699">
        <w:rPr>
          <w:sz w:val="24"/>
          <w:szCs w:val="24"/>
        </w:rPr>
        <w:t xml:space="preserve">                                  </w:t>
      </w:r>
      <w:r w:rsidR="006B5899">
        <w:rPr>
          <w:sz w:val="24"/>
          <w:szCs w:val="24"/>
        </w:rPr>
        <w:t>do wykonania</w:t>
      </w:r>
      <w:r w:rsidR="000161B4" w:rsidRPr="00F919E5">
        <w:rPr>
          <w:sz w:val="24"/>
          <w:szCs w:val="24"/>
        </w:rPr>
        <w:t xml:space="preserve"> zadanie pod nazwą: </w:t>
      </w:r>
      <w:r w:rsidR="00031BB6" w:rsidRPr="001B7699">
        <w:rPr>
          <w:b/>
          <w:i/>
          <w:sz w:val="24"/>
          <w:szCs w:val="24"/>
        </w:rPr>
        <w:t>„</w:t>
      </w:r>
      <w:r w:rsidR="00A44E71" w:rsidRPr="00A44E71">
        <w:rPr>
          <w:b/>
          <w:i/>
          <w:sz w:val="24"/>
          <w:szCs w:val="24"/>
        </w:rPr>
        <w:t xml:space="preserve">Przebudowa drogi gminnej nr 150020G Miłoszewo – Karpaty na odc. 970 </w:t>
      </w:r>
      <w:proofErr w:type="spellStart"/>
      <w:r w:rsidR="00A44E71" w:rsidRPr="00A44E71">
        <w:rPr>
          <w:b/>
          <w:i/>
          <w:sz w:val="24"/>
          <w:szCs w:val="24"/>
        </w:rPr>
        <w:t>mb</w:t>
      </w:r>
      <w:proofErr w:type="spellEnd"/>
      <w:r w:rsidR="00F26BA5">
        <w:rPr>
          <w:b/>
          <w:i/>
          <w:sz w:val="24"/>
          <w:szCs w:val="24"/>
        </w:rPr>
        <w:t xml:space="preserve"> dofinansowana </w:t>
      </w:r>
      <w:r w:rsidR="00F26BA5" w:rsidRPr="0090437E">
        <w:rPr>
          <w:b/>
          <w:i/>
          <w:sz w:val="24"/>
          <w:szCs w:val="24"/>
        </w:rPr>
        <w:t xml:space="preserve">z Programu Rozwoju Obszarów Wiejskich na lata 2014 </w:t>
      </w:r>
      <w:r w:rsidR="00F26BA5">
        <w:rPr>
          <w:b/>
          <w:i/>
          <w:sz w:val="24"/>
          <w:szCs w:val="24"/>
        </w:rPr>
        <w:t>–</w:t>
      </w:r>
      <w:r w:rsidR="00F26BA5" w:rsidRPr="0090437E">
        <w:rPr>
          <w:b/>
          <w:i/>
          <w:sz w:val="24"/>
          <w:szCs w:val="24"/>
        </w:rPr>
        <w:t xml:space="preserve"> 2020</w:t>
      </w:r>
      <w:r w:rsidR="00A44E71">
        <w:rPr>
          <w:b/>
          <w:i/>
          <w:sz w:val="24"/>
          <w:szCs w:val="24"/>
        </w:rPr>
        <w:t>”</w:t>
      </w:r>
      <w:r w:rsidR="00A44E71">
        <w:rPr>
          <w:sz w:val="24"/>
          <w:szCs w:val="24"/>
        </w:rPr>
        <w:t>.</w:t>
      </w:r>
    </w:p>
    <w:p w14:paraId="20A8F2D8" w14:textId="77777777" w:rsidR="001960D9" w:rsidRPr="00F919E5" w:rsidRDefault="001960D9" w:rsidP="00871B28">
      <w:pPr>
        <w:suppressAutoHyphens/>
        <w:autoSpaceDE w:val="0"/>
        <w:ind w:left="420"/>
        <w:jc w:val="both"/>
        <w:rPr>
          <w:sz w:val="24"/>
          <w:szCs w:val="24"/>
        </w:rPr>
      </w:pPr>
      <w:r w:rsidRPr="00F919E5">
        <w:rPr>
          <w:sz w:val="24"/>
          <w:szCs w:val="24"/>
        </w:rPr>
        <w:t>zgodnie ze złożoną o</w:t>
      </w:r>
      <w:r w:rsidR="000161B4" w:rsidRPr="00F919E5">
        <w:rPr>
          <w:sz w:val="24"/>
          <w:szCs w:val="24"/>
        </w:rPr>
        <w:t>fertą oraz Specyfikacją Istotnych Warunków Zamówienia (</w:t>
      </w:r>
      <w:r w:rsidR="00FA48AA">
        <w:rPr>
          <w:sz w:val="24"/>
          <w:szCs w:val="24"/>
        </w:rPr>
        <w:t xml:space="preserve">dalej: </w:t>
      </w:r>
      <w:r w:rsidR="000161B4" w:rsidRPr="00F919E5">
        <w:rPr>
          <w:sz w:val="24"/>
          <w:szCs w:val="24"/>
        </w:rPr>
        <w:t>SIWZ)</w:t>
      </w:r>
      <w:r w:rsidR="006B5899">
        <w:rPr>
          <w:sz w:val="24"/>
          <w:szCs w:val="24"/>
        </w:rPr>
        <w:t>, dalej nazywane: Przedmiotem umowy</w:t>
      </w:r>
      <w:r w:rsidR="000161B4" w:rsidRPr="00F919E5">
        <w:rPr>
          <w:sz w:val="24"/>
          <w:szCs w:val="24"/>
        </w:rPr>
        <w:t>.</w:t>
      </w:r>
    </w:p>
    <w:p w14:paraId="0C79011E" w14:textId="77777777" w:rsidR="000161B4" w:rsidRPr="00F919E5" w:rsidRDefault="00D378A5" w:rsidP="003D5B2C">
      <w:pPr>
        <w:numPr>
          <w:ilvl w:val="0"/>
          <w:numId w:val="3"/>
        </w:numPr>
        <w:suppressAutoHyphens/>
        <w:autoSpaceDE w:val="0"/>
        <w:jc w:val="both"/>
        <w:rPr>
          <w:sz w:val="24"/>
          <w:szCs w:val="24"/>
        </w:rPr>
      </w:pPr>
      <w:r>
        <w:rPr>
          <w:sz w:val="24"/>
          <w:szCs w:val="24"/>
        </w:rPr>
        <w:t xml:space="preserve">W ramach realizacji </w:t>
      </w:r>
      <w:r w:rsidR="006B5899">
        <w:rPr>
          <w:sz w:val="24"/>
          <w:szCs w:val="24"/>
        </w:rPr>
        <w:t>Przedmiotu u</w:t>
      </w:r>
      <w:r>
        <w:rPr>
          <w:sz w:val="24"/>
          <w:szCs w:val="24"/>
        </w:rPr>
        <w:t>mowy Wykonawca zobowiązuje się do:</w:t>
      </w:r>
    </w:p>
    <w:p w14:paraId="192C9BAA" w14:textId="77777777" w:rsidR="00A44E71" w:rsidRDefault="00E150BE" w:rsidP="00A44E71">
      <w:pPr>
        <w:numPr>
          <w:ilvl w:val="0"/>
          <w:numId w:val="4"/>
        </w:numPr>
        <w:suppressAutoHyphens/>
        <w:autoSpaceDE w:val="0"/>
        <w:ind w:hanging="294"/>
        <w:jc w:val="both"/>
        <w:rPr>
          <w:sz w:val="24"/>
          <w:szCs w:val="24"/>
        </w:rPr>
      </w:pPr>
      <w:r>
        <w:rPr>
          <w:sz w:val="24"/>
          <w:szCs w:val="24"/>
        </w:rPr>
        <w:t>wykonani</w:t>
      </w:r>
      <w:r w:rsidR="00D32779">
        <w:rPr>
          <w:sz w:val="24"/>
          <w:szCs w:val="24"/>
        </w:rPr>
        <w:t>a</w:t>
      </w:r>
      <w:r>
        <w:rPr>
          <w:sz w:val="24"/>
          <w:szCs w:val="24"/>
        </w:rPr>
        <w:t xml:space="preserve"> dokumentacji projektowej (zgodnie z </w:t>
      </w:r>
      <w:r w:rsidR="00D32779">
        <w:rPr>
          <w:sz w:val="24"/>
          <w:szCs w:val="24"/>
        </w:rPr>
        <w:t>r</w:t>
      </w:r>
      <w:r>
        <w:rPr>
          <w:sz w:val="24"/>
          <w:szCs w:val="24"/>
        </w:rPr>
        <w:t>ozporządzeni</w:t>
      </w:r>
      <w:r w:rsidR="00D32779">
        <w:rPr>
          <w:sz w:val="24"/>
          <w:szCs w:val="24"/>
        </w:rPr>
        <w:t>em</w:t>
      </w:r>
      <w:r w:rsidR="00A72EEF">
        <w:rPr>
          <w:sz w:val="24"/>
          <w:szCs w:val="24"/>
        </w:rPr>
        <w:t xml:space="preserve"> Ministra Infrastruktury z dnia 2 września 2004 r. w sprawie szczegółowego zakresu i formy dokumentacji, projektowej, specyfikacji technicznej wykonania i odbioru robót budowlanych oraz programu funkcjonalno – użytkowego) tj. pełno</w:t>
      </w:r>
      <w:r w:rsidR="001B7699">
        <w:rPr>
          <w:sz w:val="24"/>
          <w:szCs w:val="24"/>
        </w:rPr>
        <w:t xml:space="preserve"> </w:t>
      </w:r>
      <w:r w:rsidR="00A72EEF">
        <w:rPr>
          <w:sz w:val="24"/>
          <w:szCs w:val="24"/>
        </w:rPr>
        <w:t>branżowego projektu budowlanego, przedmiaru robót, specyfikacji technicznej</w:t>
      </w:r>
      <w:r w:rsidR="00B56E5A">
        <w:rPr>
          <w:sz w:val="24"/>
          <w:szCs w:val="24"/>
        </w:rPr>
        <w:t>,</w:t>
      </w:r>
    </w:p>
    <w:p w14:paraId="5F5C9256" w14:textId="77777777" w:rsidR="00A44E71" w:rsidRDefault="00B56E5A" w:rsidP="00A44E71">
      <w:pPr>
        <w:numPr>
          <w:ilvl w:val="0"/>
          <w:numId w:val="4"/>
        </w:numPr>
        <w:suppressAutoHyphens/>
        <w:autoSpaceDE w:val="0"/>
        <w:ind w:hanging="294"/>
        <w:jc w:val="both"/>
        <w:rPr>
          <w:sz w:val="24"/>
          <w:szCs w:val="24"/>
        </w:rPr>
      </w:pPr>
      <w:r w:rsidRPr="00A44E71">
        <w:rPr>
          <w:sz w:val="24"/>
          <w:szCs w:val="24"/>
        </w:rPr>
        <w:t xml:space="preserve">przedstawienia całości </w:t>
      </w:r>
      <w:r w:rsidR="00C80FCA">
        <w:rPr>
          <w:sz w:val="24"/>
          <w:szCs w:val="24"/>
        </w:rPr>
        <w:t xml:space="preserve">projektu </w:t>
      </w:r>
      <w:r w:rsidRPr="00A44E71">
        <w:rPr>
          <w:sz w:val="24"/>
          <w:szCs w:val="24"/>
        </w:rPr>
        <w:t xml:space="preserve">opracowanej dokumentacji budowlanej do </w:t>
      </w:r>
      <w:r w:rsidR="00C80FCA">
        <w:rPr>
          <w:sz w:val="24"/>
          <w:szCs w:val="24"/>
        </w:rPr>
        <w:t>uzgodnienia</w:t>
      </w:r>
      <w:r w:rsidRPr="00A44E71">
        <w:rPr>
          <w:sz w:val="24"/>
          <w:szCs w:val="24"/>
        </w:rPr>
        <w:t xml:space="preserve"> przez Zamawiającego,</w:t>
      </w:r>
    </w:p>
    <w:p w14:paraId="7D66D550" w14:textId="77777777" w:rsidR="00A44E71" w:rsidRDefault="00B56E5A" w:rsidP="00A44E71">
      <w:pPr>
        <w:numPr>
          <w:ilvl w:val="0"/>
          <w:numId w:val="4"/>
        </w:numPr>
        <w:suppressAutoHyphens/>
        <w:autoSpaceDE w:val="0"/>
        <w:ind w:hanging="294"/>
        <w:jc w:val="both"/>
        <w:rPr>
          <w:sz w:val="24"/>
          <w:szCs w:val="24"/>
        </w:rPr>
      </w:pPr>
      <w:r w:rsidRPr="00A44E71">
        <w:rPr>
          <w:sz w:val="24"/>
          <w:szCs w:val="24"/>
        </w:rPr>
        <w:t xml:space="preserve">uzyskania wszelkich wymaganych przepisami prawa  </w:t>
      </w:r>
      <w:r w:rsidR="00C80FCA" w:rsidRPr="00A44E71">
        <w:rPr>
          <w:sz w:val="24"/>
          <w:szCs w:val="24"/>
        </w:rPr>
        <w:t xml:space="preserve">niezbędnych uzgodnień i opinii innych organów </w:t>
      </w:r>
      <w:r w:rsidR="00C80FCA">
        <w:rPr>
          <w:sz w:val="24"/>
          <w:szCs w:val="24"/>
        </w:rPr>
        <w:t>oraz pozwoleń, zezwoleń i decyzji,</w:t>
      </w:r>
    </w:p>
    <w:p w14:paraId="6D1269BA" w14:textId="77777777" w:rsidR="00A44E71" w:rsidRDefault="00516C04" w:rsidP="00A44E71">
      <w:pPr>
        <w:numPr>
          <w:ilvl w:val="0"/>
          <w:numId w:val="4"/>
        </w:numPr>
        <w:suppressAutoHyphens/>
        <w:autoSpaceDE w:val="0"/>
        <w:ind w:hanging="294"/>
        <w:jc w:val="both"/>
        <w:rPr>
          <w:sz w:val="24"/>
          <w:szCs w:val="24"/>
        </w:rPr>
      </w:pPr>
      <w:r w:rsidRPr="00A44E71">
        <w:rPr>
          <w:sz w:val="24"/>
          <w:szCs w:val="24"/>
        </w:rPr>
        <w:t xml:space="preserve">wykonania </w:t>
      </w:r>
      <w:r w:rsidR="00A631FA" w:rsidRPr="00A44E71">
        <w:rPr>
          <w:sz w:val="24"/>
          <w:szCs w:val="24"/>
        </w:rPr>
        <w:t xml:space="preserve">całości </w:t>
      </w:r>
      <w:r w:rsidRPr="00A44E71">
        <w:rPr>
          <w:sz w:val="24"/>
          <w:szCs w:val="24"/>
        </w:rPr>
        <w:t>robót budow</w:t>
      </w:r>
      <w:r w:rsidR="00A631FA" w:rsidRPr="00A44E71">
        <w:rPr>
          <w:sz w:val="24"/>
          <w:szCs w:val="24"/>
        </w:rPr>
        <w:t xml:space="preserve">lanych dotyczących </w:t>
      </w:r>
      <w:r w:rsidR="00B56E5A" w:rsidRPr="00A44E71">
        <w:rPr>
          <w:sz w:val="24"/>
          <w:szCs w:val="24"/>
        </w:rPr>
        <w:t>p</w:t>
      </w:r>
      <w:r w:rsidR="006F0A71" w:rsidRPr="00A44E71">
        <w:rPr>
          <w:sz w:val="24"/>
          <w:szCs w:val="24"/>
        </w:rPr>
        <w:t>rzedmiotu umowy</w:t>
      </w:r>
      <w:r w:rsidR="00A631FA" w:rsidRPr="00A44E71">
        <w:rPr>
          <w:sz w:val="24"/>
          <w:szCs w:val="24"/>
        </w:rPr>
        <w:t>;</w:t>
      </w:r>
    </w:p>
    <w:p w14:paraId="766EF496" w14:textId="77777777" w:rsidR="00A72EEF" w:rsidRPr="00A44E71" w:rsidRDefault="00A72EEF" w:rsidP="00A44E71">
      <w:pPr>
        <w:numPr>
          <w:ilvl w:val="0"/>
          <w:numId w:val="4"/>
        </w:numPr>
        <w:suppressAutoHyphens/>
        <w:autoSpaceDE w:val="0"/>
        <w:ind w:hanging="294"/>
        <w:jc w:val="both"/>
        <w:rPr>
          <w:sz w:val="24"/>
          <w:szCs w:val="24"/>
        </w:rPr>
      </w:pPr>
      <w:r w:rsidRPr="00A44E71">
        <w:rPr>
          <w:sz w:val="24"/>
          <w:szCs w:val="24"/>
        </w:rPr>
        <w:t>wykonani</w:t>
      </w:r>
      <w:r w:rsidR="00D32779" w:rsidRPr="00A44E71">
        <w:rPr>
          <w:sz w:val="24"/>
          <w:szCs w:val="24"/>
        </w:rPr>
        <w:t>a</w:t>
      </w:r>
      <w:r w:rsidRPr="00A44E71">
        <w:rPr>
          <w:sz w:val="24"/>
          <w:szCs w:val="24"/>
        </w:rPr>
        <w:t xml:space="preserve"> robót budowlanych </w:t>
      </w:r>
      <w:r w:rsidR="00BC47EA" w:rsidRPr="00A44E71">
        <w:rPr>
          <w:sz w:val="24"/>
          <w:szCs w:val="24"/>
        </w:rPr>
        <w:t xml:space="preserve">dot. </w:t>
      </w:r>
      <w:r w:rsidRPr="00A44E71">
        <w:rPr>
          <w:sz w:val="24"/>
          <w:szCs w:val="24"/>
        </w:rPr>
        <w:t xml:space="preserve">przebudowy drogi gminnej w oparciu o wykonaną </w:t>
      </w:r>
      <w:r w:rsidR="001B7699" w:rsidRPr="00A44E71">
        <w:rPr>
          <w:sz w:val="24"/>
          <w:szCs w:val="24"/>
        </w:rPr>
        <w:t xml:space="preserve">i zatwierdzoną </w:t>
      </w:r>
      <w:r w:rsidRPr="00A44E71">
        <w:rPr>
          <w:sz w:val="24"/>
          <w:szCs w:val="24"/>
        </w:rPr>
        <w:t xml:space="preserve">dokumentację projektową. </w:t>
      </w:r>
    </w:p>
    <w:p w14:paraId="19AA0D9D" w14:textId="77777777" w:rsidR="00A44E71" w:rsidRPr="00A44E71" w:rsidRDefault="00A44E71" w:rsidP="00A44E71">
      <w:pPr>
        <w:numPr>
          <w:ilvl w:val="0"/>
          <w:numId w:val="33"/>
        </w:numPr>
        <w:suppressAutoHyphens/>
        <w:autoSpaceDE w:val="0"/>
        <w:ind w:hanging="357"/>
        <w:jc w:val="both"/>
        <w:rPr>
          <w:sz w:val="24"/>
          <w:szCs w:val="24"/>
        </w:rPr>
      </w:pPr>
      <w:r w:rsidRPr="00A44E71">
        <w:rPr>
          <w:sz w:val="24"/>
          <w:szCs w:val="24"/>
        </w:rPr>
        <w:t xml:space="preserve">Przedmiot Umowy został szczegółowo określony w: </w:t>
      </w:r>
    </w:p>
    <w:p w14:paraId="2BD901E6" w14:textId="77777777" w:rsidR="00A44E71" w:rsidRPr="00A44E71" w:rsidRDefault="00A44E71" w:rsidP="00A44E71">
      <w:pPr>
        <w:pStyle w:val="Akapitzlist"/>
        <w:numPr>
          <w:ilvl w:val="0"/>
          <w:numId w:val="43"/>
        </w:numPr>
        <w:suppressAutoHyphens/>
        <w:autoSpaceDE w:val="0"/>
        <w:ind w:hanging="357"/>
        <w:jc w:val="both"/>
        <w:rPr>
          <w:sz w:val="24"/>
          <w:szCs w:val="24"/>
        </w:rPr>
      </w:pPr>
      <w:r>
        <w:rPr>
          <w:sz w:val="24"/>
          <w:szCs w:val="24"/>
        </w:rPr>
        <w:t>Umowie,</w:t>
      </w:r>
    </w:p>
    <w:p w14:paraId="3F2AA16E" w14:textId="77777777" w:rsidR="00A44E71" w:rsidRPr="00A44E71" w:rsidRDefault="00A44E71" w:rsidP="00A44E71">
      <w:pPr>
        <w:pStyle w:val="Akapitzlist"/>
        <w:numPr>
          <w:ilvl w:val="0"/>
          <w:numId w:val="43"/>
        </w:numPr>
        <w:suppressAutoHyphens/>
        <w:autoSpaceDE w:val="0"/>
        <w:ind w:hanging="357"/>
        <w:jc w:val="both"/>
        <w:rPr>
          <w:sz w:val="24"/>
          <w:szCs w:val="24"/>
        </w:rPr>
      </w:pPr>
      <w:r w:rsidRPr="00A44E71">
        <w:rPr>
          <w:sz w:val="24"/>
          <w:szCs w:val="24"/>
        </w:rPr>
        <w:t>Programie Funkcjonal</w:t>
      </w:r>
      <w:r>
        <w:rPr>
          <w:sz w:val="24"/>
          <w:szCs w:val="24"/>
        </w:rPr>
        <w:t>no-Użytkowym wraz załącznikami (PFU),</w:t>
      </w:r>
    </w:p>
    <w:p w14:paraId="617FE0BC" w14:textId="77777777" w:rsidR="00A44E71" w:rsidRPr="00A44E71" w:rsidRDefault="00A44E71" w:rsidP="00A44E71">
      <w:pPr>
        <w:pStyle w:val="Akapitzlist"/>
        <w:numPr>
          <w:ilvl w:val="0"/>
          <w:numId w:val="43"/>
        </w:numPr>
        <w:suppressAutoHyphens/>
        <w:autoSpaceDE w:val="0"/>
        <w:ind w:hanging="357"/>
        <w:jc w:val="both"/>
        <w:rPr>
          <w:sz w:val="24"/>
          <w:szCs w:val="24"/>
        </w:rPr>
      </w:pPr>
      <w:r w:rsidRPr="00A44E71">
        <w:rPr>
          <w:sz w:val="24"/>
          <w:szCs w:val="24"/>
        </w:rPr>
        <w:t xml:space="preserve">SIWZ, </w:t>
      </w:r>
    </w:p>
    <w:p w14:paraId="01DD7C18" w14:textId="77777777" w:rsidR="00A44E71" w:rsidRPr="00A44E71" w:rsidRDefault="00A44E71" w:rsidP="00A44E71">
      <w:pPr>
        <w:pStyle w:val="Akapitzlist"/>
        <w:numPr>
          <w:ilvl w:val="0"/>
          <w:numId w:val="43"/>
        </w:numPr>
        <w:suppressAutoHyphens/>
        <w:autoSpaceDE w:val="0"/>
        <w:ind w:hanging="357"/>
        <w:jc w:val="both"/>
        <w:rPr>
          <w:sz w:val="24"/>
          <w:szCs w:val="24"/>
        </w:rPr>
      </w:pPr>
      <w:r w:rsidRPr="00A44E71">
        <w:rPr>
          <w:sz w:val="24"/>
          <w:szCs w:val="24"/>
        </w:rPr>
        <w:t>Ofercie Wy</w:t>
      </w:r>
      <w:r>
        <w:rPr>
          <w:sz w:val="24"/>
          <w:szCs w:val="24"/>
        </w:rPr>
        <w:t>konawcy wraz z załącznikami.</w:t>
      </w:r>
    </w:p>
    <w:p w14:paraId="28EE587F" w14:textId="77777777" w:rsidR="00A44E71" w:rsidRPr="00A44E71" w:rsidRDefault="00A44E71" w:rsidP="00A44E71">
      <w:pPr>
        <w:numPr>
          <w:ilvl w:val="0"/>
          <w:numId w:val="33"/>
        </w:numPr>
        <w:suppressAutoHyphens/>
        <w:autoSpaceDE w:val="0"/>
        <w:ind w:hanging="357"/>
        <w:jc w:val="both"/>
        <w:rPr>
          <w:sz w:val="24"/>
          <w:szCs w:val="24"/>
        </w:rPr>
      </w:pPr>
      <w:r w:rsidRPr="00A44E71">
        <w:rPr>
          <w:sz w:val="24"/>
          <w:szCs w:val="24"/>
        </w:rPr>
        <w:lastRenderedPageBreak/>
        <w:t>W przypadku wątpliwości interpretacyjnych co do rodzaju, zakresu, sposobu wykonywania robót i usług określonych w umowie oraz zakresu praw i obowiązków Zamawiającego i Wykonawcy, będzie obowiązywać kolejność ważności dokumentów</w:t>
      </w:r>
      <w:r>
        <w:rPr>
          <w:sz w:val="24"/>
          <w:szCs w:val="24"/>
        </w:rPr>
        <w:t>.</w:t>
      </w:r>
    </w:p>
    <w:p w14:paraId="5AC5C752" w14:textId="77777777" w:rsidR="00A72EEF" w:rsidRPr="00A72EEF" w:rsidRDefault="00A72EEF" w:rsidP="003D5B2C">
      <w:pPr>
        <w:numPr>
          <w:ilvl w:val="0"/>
          <w:numId w:val="33"/>
        </w:numPr>
        <w:suppressAutoHyphens/>
        <w:autoSpaceDE w:val="0"/>
        <w:jc w:val="both"/>
        <w:rPr>
          <w:sz w:val="24"/>
          <w:szCs w:val="24"/>
        </w:rPr>
      </w:pPr>
      <w:r w:rsidRPr="00A72EEF">
        <w:rPr>
          <w:sz w:val="24"/>
          <w:szCs w:val="24"/>
        </w:rPr>
        <w:t>Wykonawca zobowiąz</w:t>
      </w:r>
      <w:r w:rsidR="00A631FA">
        <w:rPr>
          <w:sz w:val="24"/>
          <w:szCs w:val="24"/>
        </w:rPr>
        <w:t>uje</w:t>
      </w:r>
      <w:r w:rsidRPr="00A72EEF">
        <w:rPr>
          <w:sz w:val="24"/>
          <w:szCs w:val="24"/>
        </w:rPr>
        <w:t xml:space="preserve"> </w:t>
      </w:r>
      <w:r w:rsidR="00A631FA">
        <w:rPr>
          <w:sz w:val="24"/>
          <w:szCs w:val="24"/>
        </w:rPr>
        <w:t>się</w:t>
      </w:r>
      <w:r w:rsidRPr="00A72EEF">
        <w:rPr>
          <w:sz w:val="24"/>
          <w:szCs w:val="24"/>
        </w:rPr>
        <w:t xml:space="preserve"> opracować dokumentację projektową zgodnie z zasadami</w:t>
      </w:r>
    </w:p>
    <w:p w14:paraId="707C74B2" w14:textId="77777777" w:rsidR="00A72EEF" w:rsidRPr="00A72EEF" w:rsidRDefault="00A72EEF" w:rsidP="005B73CC">
      <w:pPr>
        <w:suppressAutoHyphens/>
        <w:autoSpaceDE w:val="0"/>
        <w:ind w:left="360"/>
        <w:jc w:val="both"/>
        <w:rPr>
          <w:sz w:val="24"/>
          <w:szCs w:val="24"/>
        </w:rPr>
      </w:pPr>
      <w:r w:rsidRPr="00A72EEF">
        <w:rPr>
          <w:sz w:val="24"/>
          <w:szCs w:val="24"/>
        </w:rPr>
        <w:t>współczesnej wiedzy technicznej, obowiązującymi w tym zakresie przepisami, normami,</w:t>
      </w:r>
    </w:p>
    <w:p w14:paraId="7195BDAF" w14:textId="77777777" w:rsidR="00A72EEF" w:rsidRPr="00A72EEF" w:rsidRDefault="00A72EEF" w:rsidP="005B73CC">
      <w:pPr>
        <w:suppressAutoHyphens/>
        <w:autoSpaceDE w:val="0"/>
        <w:ind w:left="360"/>
        <w:jc w:val="both"/>
        <w:rPr>
          <w:sz w:val="24"/>
          <w:szCs w:val="24"/>
        </w:rPr>
      </w:pPr>
      <w:r w:rsidRPr="00A72EEF">
        <w:rPr>
          <w:sz w:val="24"/>
          <w:szCs w:val="24"/>
        </w:rPr>
        <w:t>wytycznymi</w:t>
      </w:r>
      <w:r w:rsidR="00A631FA">
        <w:rPr>
          <w:sz w:val="24"/>
          <w:szCs w:val="24"/>
        </w:rPr>
        <w:t>,</w:t>
      </w:r>
      <w:r w:rsidRPr="00A72EEF">
        <w:rPr>
          <w:sz w:val="24"/>
          <w:szCs w:val="24"/>
        </w:rPr>
        <w:t xml:space="preserve"> a w szczególności zgodnie z: </w:t>
      </w:r>
    </w:p>
    <w:p w14:paraId="189AC781" w14:textId="77777777" w:rsidR="005B73CC" w:rsidRDefault="005B73CC" w:rsidP="003D5B2C">
      <w:pPr>
        <w:numPr>
          <w:ilvl w:val="0"/>
          <w:numId w:val="34"/>
        </w:numPr>
        <w:suppressAutoHyphens/>
        <w:autoSpaceDE w:val="0"/>
        <w:jc w:val="both"/>
        <w:rPr>
          <w:sz w:val="24"/>
          <w:szCs w:val="24"/>
        </w:rPr>
      </w:pPr>
      <w:r>
        <w:rPr>
          <w:sz w:val="24"/>
          <w:szCs w:val="24"/>
        </w:rPr>
        <w:t>u</w:t>
      </w:r>
      <w:r w:rsidR="00A72EEF" w:rsidRPr="00A72EEF">
        <w:rPr>
          <w:sz w:val="24"/>
          <w:szCs w:val="24"/>
        </w:rPr>
        <w:t>stawą Prawo Budowlane (Dz.U. z 20</w:t>
      </w:r>
      <w:r w:rsidR="00C80FCA">
        <w:rPr>
          <w:sz w:val="24"/>
          <w:szCs w:val="24"/>
        </w:rPr>
        <w:t>19</w:t>
      </w:r>
      <w:r w:rsidR="00A72EEF" w:rsidRPr="00A72EEF">
        <w:rPr>
          <w:sz w:val="24"/>
          <w:szCs w:val="24"/>
        </w:rPr>
        <w:t xml:space="preserve"> r</w:t>
      </w:r>
      <w:r w:rsidR="00D32779">
        <w:rPr>
          <w:sz w:val="24"/>
          <w:szCs w:val="24"/>
        </w:rPr>
        <w:t>.</w:t>
      </w:r>
      <w:r w:rsidR="00A72EEF" w:rsidRPr="00A72EEF">
        <w:rPr>
          <w:sz w:val="24"/>
          <w:szCs w:val="24"/>
        </w:rPr>
        <w:t xml:space="preserve">, poz. </w:t>
      </w:r>
      <w:r w:rsidR="00C80FCA">
        <w:rPr>
          <w:sz w:val="24"/>
          <w:szCs w:val="24"/>
        </w:rPr>
        <w:t>1186</w:t>
      </w:r>
      <w:r w:rsidR="00A72EEF" w:rsidRPr="00A72EEF">
        <w:rPr>
          <w:sz w:val="24"/>
          <w:szCs w:val="24"/>
        </w:rPr>
        <w:t xml:space="preserve"> z </w:t>
      </w:r>
      <w:proofErr w:type="spellStart"/>
      <w:r w:rsidR="00A72EEF" w:rsidRPr="00A72EEF">
        <w:rPr>
          <w:sz w:val="24"/>
          <w:szCs w:val="24"/>
        </w:rPr>
        <w:t>późn</w:t>
      </w:r>
      <w:proofErr w:type="spellEnd"/>
      <w:r w:rsidR="00A72EEF" w:rsidRPr="00A72EEF">
        <w:rPr>
          <w:sz w:val="24"/>
          <w:szCs w:val="24"/>
        </w:rPr>
        <w:t>. zm.), wraz z</w:t>
      </w:r>
      <w:r>
        <w:rPr>
          <w:sz w:val="24"/>
          <w:szCs w:val="24"/>
        </w:rPr>
        <w:t xml:space="preserve"> </w:t>
      </w:r>
      <w:r w:rsidR="00A72EEF" w:rsidRPr="005B73CC">
        <w:rPr>
          <w:sz w:val="24"/>
          <w:szCs w:val="24"/>
        </w:rPr>
        <w:t>obowiązującymi do niej przepisami wykonawczymi,</w:t>
      </w:r>
    </w:p>
    <w:p w14:paraId="04E46D1E" w14:textId="77777777" w:rsidR="005B73CC" w:rsidRDefault="005B73CC" w:rsidP="003D5B2C">
      <w:pPr>
        <w:numPr>
          <w:ilvl w:val="0"/>
          <w:numId w:val="34"/>
        </w:numPr>
        <w:suppressAutoHyphens/>
        <w:autoSpaceDE w:val="0"/>
        <w:jc w:val="both"/>
        <w:rPr>
          <w:sz w:val="24"/>
          <w:szCs w:val="24"/>
        </w:rPr>
      </w:pPr>
      <w:r w:rsidRPr="005B73CC">
        <w:rPr>
          <w:sz w:val="24"/>
          <w:szCs w:val="24"/>
        </w:rPr>
        <w:t>r</w:t>
      </w:r>
      <w:r w:rsidR="00A72EEF" w:rsidRPr="005B73CC">
        <w:rPr>
          <w:sz w:val="24"/>
          <w:szCs w:val="24"/>
        </w:rPr>
        <w:t>ozporządzeniem Ministra Transportu, Budownictwa i Gospodarki Morskiej z dnia 25</w:t>
      </w:r>
      <w:r>
        <w:rPr>
          <w:sz w:val="24"/>
          <w:szCs w:val="24"/>
        </w:rPr>
        <w:t xml:space="preserve"> </w:t>
      </w:r>
      <w:r w:rsidR="00A72EEF" w:rsidRPr="005B73CC">
        <w:rPr>
          <w:sz w:val="24"/>
          <w:szCs w:val="24"/>
        </w:rPr>
        <w:t>kwietnia 2012</w:t>
      </w:r>
      <w:r w:rsidR="00BC47EA">
        <w:rPr>
          <w:sz w:val="24"/>
          <w:szCs w:val="24"/>
        </w:rPr>
        <w:t xml:space="preserve"> </w:t>
      </w:r>
      <w:r w:rsidR="00A72EEF" w:rsidRPr="005B73CC">
        <w:rPr>
          <w:sz w:val="24"/>
          <w:szCs w:val="24"/>
        </w:rPr>
        <w:t>r. w sprawie szczegółowego zakre</w:t>
      </w:r>
      <w:r w:rsidR="00C80FCA">
        <w:rPr>
          <w:sz w:val="24"/>
          <w:szCs w:val="24"/>
        </w:rPr>
        <w:t xml:space="preserve">su i formy projektu budowlanego                     </w:t>
      </w:r>
      <w:r w:rsidR="00A72EEF" w:rsidRPr="005B73CC">
        <w:rPr>
          <w:sz w:val="24"/>
          <w:szCs w:val="24"/>
        </w:rPr>
        <w:t>(</w:t>
      </w:r>
      <w:r w:rsidR="00C80FCA">
        <w:rPr>
          <w:sz w:val="24"/>
          <w:szCs w:val="24"/>
        </w:rPr>
        <w:t xml:space="preserve">tj. </w:t>
      </w:r>
      <w:r w:rsidR="00A72EEF" w:rsidRPr="005B73CC">
        <w:rPr>
          <w:sz w:val="24"/>
          <w:szCs w:val="24"/>
        </w:rPr>
        <w:t>Dz. U</w:t>
      </w:r>
      <w:r w:rsidR="00D32779">
        <w:rPr>
          <w:sz w:val="24"/>
          <w:szCs w:val="24"/>
        </w:rPr>
        <w:t xml:space="preserve"> z</w:t>
      </w:r>
      <w:r w:rsidR="00C80FCA">
        <w:rPr>
          <w:sz w:val="24"/>
          <w:szCs w:val="24"/>
        </w:rPr>
        <w:t xml:space="preserve"> 2018</w:t>
      </w:r>
      <w:r w:rsidR="00D32779">
        <w:rPr>
          <w:sz w:val="24"/>
          <w:szCs w:val="24"/>
        </w:rPr>
        <w:t xml:space="preserve"> r</w:t>
      </w:r>
      <w:r w:rsidR="00A72EEF" w:rsidRPr="005B73CC">
        <w:rPr>
          <w:sz w:val="24"/>
          <w:szCs w:val="24"/>
        </w:rPr>
        <w:t>.</w:t>
      </w:r>
      <w:r w:rsidR="00D32779">
        <w:rPr>
          <w:sz w:val="24"/>
          <w:szCs w:val="24"/>
        </w:rPr>
        <w:t>, poz.</w:t>
      </w:r>
      <w:r w:rsidR="00C80FCA">
        <w:rPr>
          <w:sz w:val="24"/>
          <w:szCs w:val="24"/>
        </w:rPr>
        <w:t xml:space="preserve"> 1935</w:t>
      </w:r>
      <w:r w:rsidR="00A72EEF" w:rsidRPr="005B73CC">
        <w:rPr>
          <w:sz w:val="24"/>
          <w:szCs w:val="24"/>
        </w:rPr>
        <w:t>)</w:t>
      </w:r>
      <w:r>
        <w:rPr>
          <w:sz w:val="24"/>
          <w:szCs w:val="24"/>
        </w:rPr>
        <w:t>,</w:t>
      </w:r>
    </w:p>
    <w:p w14:paraId="4A3AD5CA" w14:textId="77777777" w:rsidR="008B542B" w:rsidRDefault="005B73CC" w:rsidP="003D5B2C">
      <w:pPr>
        <w:numPr>
          <w:ilvl w:val="0"/>
          <w:numId w:val="34"/>
        </w:numPr>
        <w:suppressAutoHyphens/>
        <w:autoSpaceDE w:val="0"/>
        <w:jc w:val="both"/>
        <w:rPr>
          <w:sz w:val="24"/>
          <w:szCs w:val="24"/>
        </w:rPr>
      </w:pPr>
      <w:r w:rsidRPr="005B73CC">
        <w:rPr>
          <w:sz w:val="24"/>
          <w:szCs w:val="24"/>
        </w:rPr>
        <w:t>r</w:t>
      </w:r>
      <w:r w:rsidR="00A72EEF" w:rsidRPr="005B73CC">
        <w:rPr>
          <w:sz w:val="24"/>
          <w:szCs w:val="24"/>
        </w:rPr>
        <w:t>ozporządzeniem Ministra Infrastruktury z dnia 18 maja 2004 roku w sprawie określenia</w:t>
      </w:r>
      <w:r>
        <w:rPr>
          <w:sz w:val="24"/>
          <w:szCs w:val="24"/>
        </w:rPr>
        <w:t xml:space="preserve"> </w:t>
      </w:r>
      <w:r w:rsidR="00A72EEF" w:rsidRPr="005B73CC">
        <w:rPr>
          <w:sz w:val="24"/>
          <w:szCs w:val="24"/>
        </w:rPr>
        <w:t>metod i podstaw sporządzania kosztorysu inwestorskiego, obliczania planowanych kosztów</w:t>
      </w:r>
      <w:r>
        <w:rPr>
          <w:sz w:val="24"/>
          <w:szCs w:val="24"/>
        </w:rPr>
        <w:t xml:space="preserve"> </w:t>
      </w:r>
      <w:r w:rsidR="00A72EEF" w:rsidRPr="005B73CC">
        <w:rPr>
          <w:sz w:val="24"/>
          <w:szCs w:val="24"/>
        </w:rPr>
        <w:t xml:space="preserve">prac projektowych oraz planowanych kosztów robót budowlanych </w:t>
      </w:r>
      <w:r w:rsidR="008B542B">
        <w:rPr>
          <w:sz w:val="24"/>
          <w:szCs w:val="24"/>
        </w:rPr>
        <w:t xml:space="preserve">określonych w programie funkcjonalno – użytkowym (Dz.U. z 2004 r. </w:t>
      </w:r>
      <w:r w:rsidR="00D32779">
        <w:rPr>
          <w:sz w:val="24"/>
          <w:szCs w:val="24"/>
        </w:rPr>
        <w:t>N</w:t>
      </w:r>
      <w:r w:rsidR="008B542B">
        <w:rPr>
          <w:sz w:val="24"/>
          <w:szCs w:val="24"/>
        </w:rPr>
        <w:t xml:space="preserve">r 130, poz. 1389). </w:t>
      </w:r>
    </w:p>
    <w:p w14:paraId="4E288192" w14:textId="77777777" w:rsidR="008B542B" w:rsidRDefault="008B542B" w:rsidP="003D5B2C">
      <w:pPr>
        <w:numPr>
          <w:ilvl w:val="0"/>
          <w:numId w:val="35"/>
        </w:numPr>
        <w:suppressAutoHyphens/>
        <w:autoSpaceDE w:val="0"/>
        <w:jc w:val="both"/>
        <w:rPr>
          <w:sz w:val="24"/>
          <w:szCs w:val="24"/>
        </w:rPr>
      </w:pPr>
      <w:r>
        <w:rPr>
          <w:sz w:val="24"/>
          <w:szCs w:val="24"/>
        </w:rPr>
        <w:t xml:space="preserve">Wykonawca </w:t>
      </w:r>
      <w:r w:rsidR="00A631FA">
        <w:rPr>
          <w:sz w:val="24"/>
          <w:szCs w:val="24"/>
        </w:rPr>
        <w:t>zobowiązuje się wykonać</w:t>
      </w:r>
      <w:r>
        <w:rPr>
          <w:sz w:val="24"/>
          <w:szCs w:val="24"/>
        </w:rPr>
        <w:t xml:space="preserve"> </w:t>
      </w:r>
      <w:r w:rsidR="00FA48AA">
        <w:rPr>
          <w:sz w:val="24"/>
          <w:szCs w:val="24"/>
        </w:rPr>
        <w:t>Przedmiot umowy</w:t>
      </w:r>
      <w:r>
        <w:rPr>
          <w:sz w:val="24"/>
          <w:szCs w:val="24"/>
        </w:rPr>
        <w:t xml:space="preserve"> zgodnie z </w:t>
      </w:r>
      <w:r w:rsidR="0005137F">
        <w:rPr>
          <w:sz w:val="24"/>
          <w:szCs w:val="24"/>
        </w:rPr>
        <w:t>treścią</w:t>
      </w:r>
      <w:r>
        <w:rPr>
          <w:sz w:val="24"/>
          <w:szCs w:val="24"/>
        </w:rPr>
        <w:t xml:space="preserve"> niniejszej umow</w:t>
      </w:r>
      <w:r w:rsidR="00A631FA">
        <w:rPr>
          <w:sz w:val="24"/>
          <w:szCs w:val="24"/>
        </w:rPr>
        <w:t>y</w:t>
      </w:r>
      <w:r>
        <w:rPr>
          <w:sz w:val="24"/>
          <w:szCs w:val="24"/>
        </w:rPr>
        <w:t xml:space="preserve"> oraz </w:t>
      </w:r>
      <w:r w:rsidR="0005137F">
        <w:rPr>
          <w:sz w:val="24"/>
          <w:szCs w:val="24"/>
        </w:rPr>
        <w:t xml:space="preserve">w szczególności </w:t>
      </w:r>
      <w:r>
        <w:rPr>
          <w:sz w:val="24"/>
          <w:szCs w:val="24"/>
        </w:rPr>
        <w:t xml:space="preserve">zgodnie z: </w:t>
      </w:r>
    </w:p>
    <w:p w14:paraId="02FF9A0E" w14:textId="77777777" w:rsidR="008B542B" w:rsidRDefault="00FA48AA" w:rsidP="003D5B2C">
      <w:pPr>
        <w:numPr>
          <w:ilvl w:val="0"/>
          <w:numId w:val="36"/>
        </w:numPr>
        <w:suppressAutoHyphens/>
        <w:autoSpaceDE w:val="0"/>
        <w:jc w:val="both"/>
        <w:rPr>
          <w:sz w:val="24"/>
          <w:szCs w:val="24"/>
        </w:rPr>
      </w:pPr>
      <w:r>
        <w:rPr>
          <w:sz w:val="24"/>
          <w:szCs w:val="24"/>
        </w:rPr>
        <w:t>SIWZ</w:t>
      </w:r>
      <w:r w:rsidR="008B542B">
        <w:rPr>
          <w:sz w:val="24"/>
          <w:szCs w:val="24"/>
        </w:rPr>
        <w:t xml:space="preserve"> wraz z załącznikiem</w:t>
      </w:r>
      <w:r>
        <w:rPr>
          <w:sz w:val="24"/>
          <w:szCs w:val="24"/>
        </w:rPr>
        <w:t>;</w:t>
      </w:r>
    </w:p>
    <w:p w14:paraId="22C5C0A9" w14:textId="77777777" w:rsidR="008B542B" w:rsidRDefault="008B542B" w:rsidP="003D5B2C">
      <w:pPr>
        <w:numPr>
          <w:ilvl w:val="0"/>
          <w:numId w:val="36"/>
        </w:numPr>
        <w:suppressAutoHyphens/>
        <w:autoSpaceDE w:val="0"/>
        <w:jc w:val="both"/>
        <w:rPr>
          <w:sz w:val="24"/>
          <w:szCs w:val="24"/>
        </w:rPr>
      </w:pPr>
      <w:r>
        <w:rPr>
          <w:sz w:val="24"/>
          <w:szCs w:val="24"/>
        </w:rPr>
        <w:t>warunkami wynikającymi z obowiązujących przepisów technicznych i prawa budowlanego</w:t>
      </w:r>
      <w:r w:rsidR="00FA48AA">
        <w:rPr>
          <w:sz w:val="24"/>
          <w:szCs w:val="24"/>
        </w:rPr>
        <w:t>;</w:t>
      </w:r>
    </w:p>
    <w:p w14:paraId="177CE85E" w14:textId="77777777" w:rsidR="005B73CC" w:rsidRDefault="000161B4" w:rsidP="003D5B2C">
      <w:pPr>
        <w:numPr>
          <w:ilvl w:val="0"/>
          <w:numId w:val="36"/>
        </w:numPr>
        <w:suppressAutoHyphens/>
        <w:autoSpaceDE w:val="0"/>
        <w:jc w:val="both"/>
        <w:rPr>
          <w:sz w:val="24"/>
          <w:szCs w:val="24"/>
        </w:rPr>
      </w:pPr>
      <w:r w:rsidRPr="008B542B">
        <w:rPr>
          <w:sz w:val="24"/>
          <w:szCs w:val="24"/>
        </w:rPr>
        <w:t>wymaganiami wynikającymi z obowiązuj</w:t>
      </w:r>
      <w:r w:rsidR="00765A17">
        <w:rPr>
          <w:sz w:val="24"/>
          <w:szCs w:val="24"/>
        </w:rPr>
        <w:t>ących n</w:t>
      </w:r>
      <w:r w:rsidRPr="008B542B">
        <w:rPr>
          <w:sz w:val="24"/>
          <w:szCs w:val="24"/>
        </w:rPr>
        <w:t>orm i aprobat technicznych</w:t>
      </w:r>
      <w:r w:rsidR="00FA48AA">
        <w:rPr>
          <w:sz w:val="24"/>
          <w:szCs w:val="24"/>
        </w:rPr>
        <w:t>;</w:t>
      </w:r>
    </w:p>
    <w:p w14:paraId="2DEB27E1" w14:textId="77777777" w:rsidR="00765A17" w:rsidRDefault="007E66C6" w:rsidP="003D5B2C">
      <w:pPr>
        <w:numPr>
          <w:ilvl w:val="0"/>
          <w:numId w:val="36"/>
        </w:numPr>
        <w:suppressAutoHyphens/>
        <w:autoSpaceDE w:val="0"/>
        <w:jc w:val="both"/>
        <w:rPr>
          <w:sz w:val="24"/>
          <w:szCs w:val="24"/>
        </w:rPr>
      </w:pPr>
      <w:r>
        <w:rPr>
          <w:sz w:val="24"/>
          <w:szCs w:val="24"/>
        </w:rPr>
        <w:t>postanowieniami złożonej oferty</w:t>
      </w:r>
      <w:r w:rsidR="00FA48AA">
        <w:rPr>
          <w:sz w:val="24"/>
          <w:szCs w:val="24"/>
        </w:rPr>
        <w:t xml:space="preserve"> stanowiącej Załącznik nr … do niniejszej Umowy;</w:t>
      </w:r>
      <w:r>
        <w:rPr>
          <w:sz w:val="24"/>
          <w:szCs w:val="24"/>
        </w:rPr>
        <w:t xml:space="preserve"> </w:t>
      </w:r>
    </w:p>
    <w:p w14:paraId="3165B263" w14:textId="77777777" w:rsidR="000161B4" w:rsidRDefault="000161B4" w:rsidP="003D5B2C">
      <w:pPr>
        <w:numPr>
          <w:ilvl w:val="0"/>
          <w:numId w:val="36"/>
        </w:numPr>
        <w:suppressAutoHyphens/>
        <w:autoSpaceDE w:val="0"/>
        <w:jc w:val="both"/>
        <w:rPr>
          <w:sz w:val="24"/>
          <w:szCs w:val="24"/>
        </w:rPr>
      </w:pPr>
      <w:r w:rsidRPr="007E66C6">
        <w:rPr>
          <w:sz w:val="24"/>
          <w:szCs w:val="24"/>
        </w:rPr>
        <w:t>zasada</w:t>
      </w:r>
      <w:r w:rsidR="007E66C6">
        <w:rPr>
          <w:sz w:val="24"/>
          <w:szCs w:val="24"/>
        </w:rPr>
        <w:t xml:space="preserve">mi rzetelnej wiedzy technicznej i ustalonymi zwyczajami. </w:t>
      </w:r>
    </w:p>
    <w:p w14:paraId="25795D07" w14:textId="77777777" w:rsidR="007E66C6" w:rsidRDefault="007E66C6" w:rsidP="003D5B2C">
      <w:pPr>
        <w:numPr>
          <w:ilvl w:val="0"/>
          <w:numId w:val="37"/>
        </w:numPr>
        <w:suppressAutoHyphens/>
        <w:autoSpaceDE w:val="0"/>
        <w:jc w:val="both"/>
        <w:rPr>
          <w:sz w:val="24"/>
          <w:szCs w:val="24"/>
        </w:rPr>
      </w:pPr>
      <w:r>
        <w:rPr>
          <w:sz w:val="24"/>
          <w:szCs w:val="24"/>
        </w:rPr>
        <w:t>Wykonawca opracuje dokumentację projektową obejmującą wszystkie branże wchodzące w skład przedmiotow</w:t>
      </w:r>
      <w:r w:rsidR="00BF7569">
        <w:rPr>
          <w:sz w:val="24"/>
          <w:szCs w:val="24"/>
        </w:rPr>
        <w:t>ej inwestycji i na jej podstawie</w:t>
      </w:r>
      <w:r>
        <w:rPr>
          <w:sz w:val="24"/>
          <w:szCs w:val="24"/>
        </w:rPr>
        <w:t xml:space="preserve"> uzyska zgodę właściwego organu                  na prowadzenie robót. </w:t>
      </w:r>
    </w:p>
    <w:p w14:paraId="3BF29FF3" w14:textId="77777777" w:rsidR="00F919E5" w:rsidRPr="00871B28" w:rsidRDefault="007E66C6" w:rsidP="003D5B2C">
      <w:pPr>
        <w:numPr>
          <w:ilvl w:val="0"/>
          <w:numId w:val="37"/>
        </w:numPr>
        <w:suppressAutoHyphens/>
        <w:autoSpaceDE w:val="0"/>
        <w:jc w:val="both"/>
        <w:rPr>
          <w:b/>
          <w:sz w:val="24"/>
          <w:szCs w:val="24"/>
        </w:rPr>
      </w:pPr>
      <w:r>
        <w:rPr>
          <w:sz w:val="24"/>
          <w:szCs w:val="24"/>
        </w:rPr>
        <w:t>Dokumentacje projektową oraz realizacje robót należy wykonać na podstawie założeń                   i rozwiąz</w:t>
      </w:r>
      <w:r w:rsidR="00765038">
        <w:rPr>
          <w:sz w:val="24"/>
          <w:szCs w:val="24"/>
        </w:rPr>
        <w:t>ań zawartych w Programie Funkcjonalno – Użytkowym stanowiący załącznik</w:t>
      </w:r>
      <w:r w:rsidR="0005137F">
        <w:rPr>
          <w:sz w:val="24"/>
          <w:szCs w:val="24"/>
        </w:rPr>
        <w:t xml:space="preserve"> </w:t>
      </w:r>
      <w:r w:rsidR="00887573">
        <w:rPr>
          <w:sz w:val="24"/>
          <w:szCs w:val="24"/>
        </w:rPr>
        <w:t xml:space="preserve">                 </w:t>
      </w:r>
      <w:r w:rsidR="00765038">
        <w:rPr>
          <w:sz w:val="24"/>
          <w:szCs w:val="24"/>
        </w:rPr>
        <w:t xml:space="preserve">do SIWZ. </w:t>
      </w:r>
    </w:p>
    <w:p w14:paraId="65EEEEEA" w14:textId="77777777" w:rsidR="00A44E71" w:rsidRPr="00A44E71" w:rsidRDefault="00A44E71" w:rsidP="00A44E71">
      <w:pPr>
        <w:numPr>
          <w:ilvl w:val="0"/>
          <w:numId w:val="37"/>
        </w:numPr>
        <w:suppressAutoHyphens/>
        <w:autoSpaceDE w:val="0"/>
        <w:jc w:val="both"/>
        <w:rPr>
          <w:sz w:val="24"/>
          <w:szCs w:val="24"/>
        </w:rPr>
      </w:pPr>
      <w:r w:rsidRPr="00A44E71">
        <w:rPr>
          <w:sz w:val="24"/>
          <w:szCs w:val="24"/>
        </w:rPr>
        <w:t>Przedmiot Umowy wykonany zostanie z materiałów dostarczonych przez Wykonawcę.</w:t>
      </w:r>
    </w:p>
    <w:p w14:paraId="1A506558" w14:textId="77777777" w:rsidR="00A44E71" w:rsidRPr="00A44E71" w:rsidRDefault="00A44E71" w:rsidP="00A44E71">
      <w:pPr>
        <w:numPr>
          <w:ilvl w:val="0"/>
          <w:numId w:val="37"/>
        </w:numPr>
        <w:suppressAutoHyphens/>
        <w:autoSpaceDE w:val="0"/>
        <w:jc w:val="both"/>
        <w:rPr>
          <w:sz w:val="24"/>
          <w:szCs w:val="24"/>
        </w:rPr>
      </w:pPr>
      <w:r w:rsidRPr="00A44E71">
        <w:rPr>
          <w:sz w:val="24"/>
          <w:szCs w:val="24"/>
        </w:rPr>
        <w:t>Ma</w:t>
      </w:r>
      <w:r>
        <w:rPr>
          <w:sz w:val="24"/>
          <w:szCs w:val="24"/>
        </w:rPr>
        <w:t>teriały, o których mowa w ust. 7</w:t>
      </w:r>
      <w:r w:rsidRPr="00A44E71">
        <w:rPr>
          <w:sz w:val="24"/>
          <w:szCs w:val="24"/>
        </w:rPr>
        <w:t>, powinny odpowiadać co do jakości wymaganiom określonym ustawą z dnia</w:t>
      </w:r>
      <w:r>
        <w:rPr>
          <w:sz w:val="24"/>
          <w:szCs w:val="24"/>
        </w:rPr>
        <w:t xml:space="preserve"> </w:t>
      </w:r>
      <w:r w:rsidRPr="00A44E71">
        <w:rPr>
          <w:sz w:val="24"/>
          <w:szCs w:val="24"/>
        </w:rPr>
        <w:t>16 kwietnia 2004 r. o wyrobach</w:t>
      </w:r>
      <w:r w:rsidR="00BF7569">
        <w:rPr>
          <w:sz w:val="24"/>
          <w:szCs w:val="24"/>
        </w:rPr>
        <w:t xml:space="preserve"> budowlanych (</w:t>
      </w:r>
      <w:proofErr w:type="spellStart"/>
      <w:r w:rsidR="00BF7569">
        <w:rPr>
          <w:sz w:val="24"/>
          <w:szCs w:val="24"/>
        </w:rPr>
        <w:t>t.j</w:t>
      </w:r>
      <w:proofErr w:type="spellEnd"/>
      <w:r w:rsidR="00BF7569">
        <w:rPr>
          <w:sz w:val="24"/>
          <w:szCs w:val="24"/>
        </w:rPr>
        <w:t>. Dz. U. z 2019 r. poz. 266</w:t>
      </w:r>
      <w:r w:rsidRPr="00A44E71">
        <w:rPr>
          <w:sz w:val="24"/>
          <w:szCs w:val="24"/>
        </w:rPr>
        <w:t xml:space="preserve"> ze zm.)</w:t>
      </w:r>
    </w:p>
    <w:p w14:paraId="194CAEBF" w14:textId="77777777" w:rsidR="00A44E71" w:rsidRDefault="00A44E71" w:rsidP="00A44E71">
      <w:pPr>
        <w:numPr>
          <w:ilvl w:val="0"/>
          <w:numId w:val="37"/>
        </w:numPr>
        <w:suppressAutoHyphens/>
        <w:autoSpaceDE w:val="0"/>
        <w:jc w:val="both"/>
        <w:rPr>
          <w:sz w:val="24"/>
          <w:szCs w:val="24"/>
        </w:rPr>
      </w:pPr>
      <w:r w:rsidRPr="00A44E71">
        <w:rPr>
          <w:sz w:val="24"/>
          <w:szCs w:val="24"/>
        </w:rPr>
        <w:t>Na każde żądanie Zamawiającego (Inspektora Nadzoru) Wykonawca obowiązany jest okazać w stosunku do</w:t>
      </w:r>
      <w:r>
        <w:rPr>
          <w:sz w:val="24"/>
          <w:szCs w:val="24"/>
        </w:rPr>
        <w:t xml:space="preserve"> </w:t>
      </w:r>
      <w:r w:rsidRPr="00A44E71">
        <w:rPr>
          <w:sz w:val="24"/>
          <w:szCs w:val="24"/>
        </w:rPr>
        <w:t xml:space="preserve">wskazanych materiałów dokumenty potwierdzające spełnienie </w:t>
      </w:r>
      <w:r>
        <w:rPr>
          <w:sz w:val="24"/>
          <w:szCs w:val="24"/>
        </w:rPr>
        <w:t>wymagań, o których mowa w ust. 8</w:t>
      </w:r>
      <w:r w:rsidRPr="00A44E71">
        <w:rPr>
          <w:sz w:val="24"/>
          <w:szCs w:val="24"/>
        </w:rPr>
        <w:t xml:space="preserve">. </w:t>
      </w:r>
    </w:p>
    <w:p w14:paraId="2DD89DB2" w14:textId="77777777" w:rsidR="00A44E71" w:rsidRPr="00A44E71" w:rsidRDefault="00A44E71" w:rsidP="00A44E71">
      <w:pPr>
        <w:numPr>
          <w:ilvl w:val="0"/>
          <w:numId w:val="37"/>
        </w:numPr>
        <w:suppressAutoHyphens/>
        <w:autoSpaceDE w:val="0"/>
        <w:jc w:val="both"/>
        <w:rPr>
          <w:sz w:val="24"/>
          <w:szCs w:val="24"/>
        </w:rPr>
      </w:pPr>
      <w:r w:rsidRPr="00A44E71">
        <w:rPr>
          <w:sz w:val="24"/>
          <w:szCs w:val="24"/>
        </w:rPr>
        <w:t>Dokumenty te</w:t>
      </w:r>
      <w:r>
        <w:rPr>
          <w:sz w:val="24"/>
          <w:szCs w:val="24"/>
        </w:rPr>
        <w:t xml:space="preserve"> </w:t>
      </w:r>
      <w:r w:rsidRPr="00A44E71">
        <w:rPr>
          <w:sz w:val="24"/>
          <w:szCs w:val="24"/>
        </w:rPr>
        <w:t>Wykonawca przedkłada Zamawiającemu do Odbioru Ostatecznego.</w:t>
      </w:r>
    </w:p>
    <w:p w14:paraId="6A267401" w14:textId="77777777" w:rsidR="00EC6622" w:rsidRPr="00C80FCA" w:rsidRDefault="00A44E71" w:rsidP="00C80FCA">
      <w:pPr>
        <w:numPr>
          <w:ilvl w:val="0"/>
          <w:numId w:val="37"/>
        </w:numPr>
        <w:suppressAutoHyphens/>
        <w:autoSpaceDE w:val="0"/>
        <w:jc w:val="both"/>
        <w:rPr>
          <w:sz w:val="24"/>
          <w:szCs w:val="24"/>
        </w:rPr>
      </w:pPr>
      <w:r w:rsidRPr="00A44E71">
        <w:rPr>
          <w:sz w:val="24"/>
          <w:szCs w:val="24"/>
        </w:rPr>
        <w:t>Wykonawca będzie przeprowadzać pomiary i badania materiałów oraz robót zgodnie z zasadami kontroli jakości</w:t>
      </w:r>
      <w:r w:rsidR="00C80FCA">
        <w:rPr>
          <w:sz w:val="24"/>
          <w:szCs w:val="24"/>
        </w:rPr>
        <w:t xml:space="preserve"> </w:t>
      </w:r>
      <w:r w:rsidRPr="00C80FCA">
        <w:rPr>
          <w:sz w:val="24"/>
          <w:szCs w:val="24"/>
        </w:rPr>
        <w:t>materiałów</w:t>
      </w:r>
      <w:r w:rsidR="00C80FCA">
        <w:rPr>
          <w:sz w:val="24"/>
          <w:szCs w:val="24"/>
        </w:rPr>
        <w:t xml:space="preserve"> i robót określonymi w </w:t>
      </w:r>
      <w:proofErr w:type="spellStart"/>
      <w:r w:rsidR="00C80FCA">
        <w:rPr>
          <w:sz w:val="24"/>
          <w:szCs w:val="24"/>
        </w:rPr>
        <w:t>STWiORB</w:t>
      </w:r>
      <w:proofErr w:type="spellEnd"/>
      <w:r w:rsidR="006E4B57">
        <w:rPr>
          <w:sz w:val="24"/>
          <w:szCs w:val="24"/>
        </w:rPr>
        <w:t>,</w:t>
      </w:r>
      <w:r w:rsidR="00C80FCA">
        <w:rPr>
          <w:sz w:val="24"/>
          <w:szCs w:val="24"/>
        </w:rPr>
        <w:t xml:space="preserve"> a </w:t>
      </w:r>
      <w:r w:rsidR="00EC6622" w:rsidRPr="00C80FCA">
        <w:rPr>
          <w:sz w:val="24"/>
          <w:szCs w:val="24"/>
        </w:rPr>
        <w:t>Wykonawca poniesie wszelkie koszty realizacji Przedmiotu umowy.</w:t>
      </w:r>
    </w:p>
    <w:p w14:paraId="603D28FF" w14:textId="77777777" w:rsidR="000161B4" w:rsidRPr="00F919E5" w:rsidRDefault="000161B4" w:rsidP="00B53644">
      <w:pPr>
        <w:jc w:val="center"/>
        <w:rPr>
          <w:b/>
          <w:sz w:val="24"/>
          <w:szCs w:val="24"/>
        </w:rPr>
      </w:pPr>
      <w:r w:rsidRPr="00F919E5">
        <w:rPr>
          <w:b/>
          <w:sz w:val="24"/>
          <w:szCs w:val="24"/>
        </w:rPr>
        <w:t>§ 2</w:t>
      </w:r>
    </w:p>
    <w:p w14:paraId="255AA84A" w14:textId="77777777" w:rsidR="000161B4" w:rsidRPr="00F919E5" w:rsidRDefault="000161B4" w:rsidP="00B53644">
      <w:pPr>
        <w:jc w:val="center"/>
        <w:rPr>
          <w:b/>
          <w:sz w:val="24"/>
          <w:szCs w:val="24"/>
        </w:rPr>
      </w:pPr>
      <w:r w:rsidRPr="00F919E5">
        <w:rPr>
          <w:b/>
          <w:sz w:val="24"/>
          <w:szCs w:val="24"/>
        </w:rPr>
        <w:t>Termin realizacji przedmiotu umowy</w:t>
      </w:r>
    </w:p>
    <w:p w14:paraId="21F6D6B5" w14:textId="77777777" w:rsidR="00EC6622" w:rsidRDefault="00EC6622" w:rsidP="003D5B2C">
      <w:pPr>
        <w:numPr>
          <w:ilvl w:val="0"/>
          <w:numId w:val="5"/>
        </w:numPr>
        <w:suppressAutoHyphens/>
        <w:jc w:val="both"/>
        <w:rPr>
          <w:sz w:val="24"/>
          <w:szCs w:val="24"/>
        </w:rPr>
      </w:pPr>
      <w:r>
        <w:rPr>
          <w:sz w:val="24"/>
          <w:szCs w:val="24"/>
        </w:rPr>
        <w:t>T</w:t>
      </w:r>
      <w:r w:rsidR="006E4B57">
        <w:rPr>
          <w:sz w:val="24"/>
          <w:szCs w:val="24"/>
        </w:rPr>
        <w:t>erminem rozpoczęcia realizacji P</w:t>
      </w:r>
      <w:r>
        <w:rPr>
          <w:sz w:val="24"/>
          <w:szCs w:val="24"/>
        </w:rPr>
        <w:t>rzedmiotu umowy jest data podpisania protokołu przekazania terenu budowy</w:t>
      </w:r>
      <w:r w:rsidR="00C039FD">
        <w:rPr>
          <w:sz w:val="24"/>
          <w:szCs w:val="24"/>
        </w:rPr>
        <w:t>, szczegółowo omówionym w § 4 niniejszej umowy</w:t>
      </w:r>
      <w:r>
        <w:rPr>
          <w:sz w:val="24"/>
          <w:szCs w:val="24"/>
        </w:rPr>
        <w:t xml:space="preserve">. </w:t>
      </w:r>
    </w:p>
    <w:p w14:paraId="15979D99" w14:textId="77777777" w:rsidR="00B6539A" w:rsidRPr="00B6539A" w:rsidRDefault="00C039FD" w:rsidP="00B6539A">
      <w:pPr>
        <w:numPr>
          <w:ilvl w:val="0"/>
          <w:numId w:val="5"/>
        </w:numPr>
        <w:suppressAutoHyphens/>
        <w:jc w:val="both"/>
        <w:rPr>
          <w:sz w:val="24"/>
          <w:szCs w:val="24"/>
        </w:rPr>
      </w:pPr>
      <w:r>
        <w:rPr>
          <w:sz w:val="24"/>
          <w:szCs w:val="24"/>
        </w:rPr>
        <w:t>Wykonawca zobowiązuje się wykonać przedmiot umowy w nieprzekraczalnym terminie</w:t>
      </w:r>
      <w:r w:rsidR="000161B4" w:rsidRPr="00F919E5">
        <w:rPr>
          <w:sz w:val="24"/>
          <w:szCs w:val="24"/>
        </w:rPr>
        <w:t xml:space="preserve"> </w:t>
      </w:r>
      <w:r w:rsidR="00887573">
        <w:rPr>
          <w:sz w:val="24"/>
          <w:szCs w:val="24"/>
        </w:rPr>
        <w:t xml:space="preserve">    </w:t>
      </w:r>
      <w:r w:rsidR="000161B4" w:rsidRPr="00F919E5">
        <w:rPr>
          <w:sz w:val="24"/>
          <w:szCs w:val="24"/>
        </w:rPr>
        <w:t xml:space="preserve">do dnia </w:t>
      </w:r>
      <w:r w:rsidR="00351BD2">
        <w:rPr>
          <w:b/>
          <w:sz w:val="24"/>
          <w:szCs w:val="24"/>
        </w:rPr>
        <w:t>15 czerwca</w:t>
      </w:r>
      <w:r w:rsidR="00B6539A">
        <w:rPr>
          <w:b/>
          <w:sz w:val="24"/>
          <w:szCs w:val="24"/>
        </w:rPr>
        <w:t xml:space="preserve"> 2020</w:t>
      </w:r>
      <w:r w:rsidR="000161B4" w:rsidRPr="00765038">
        <w:rPr>
          <w:b/>
          <w:sz w:val="24"/>
          <w:szCs w:val="24"/>
        </w:rPr>
        <w:t xml:space="preserve"> r</w:t>
      </w:r>
      <w:r w:rsidR="001960D9" w:rsidRPr="00765038">
        <w:rPr>
          <w:b/>
          <w:sz w:val="24"/>
          <w:szCs w:val="24"/>
        </w:rPr>
        <w:t>.</w:t>
      </w:r>
      <w:r w:rsidR="00B6539A">
        <w:rPr>
          <w:b/>
          <w:sz w:val="24"/>
          <w:szCs w:val="24"/>
        </w:rPr>
        <w:t xml:space="preserve"> </w:t>
      </w:r>
    </w:p>
    <w:p w14:paraId="7485A0C4" w14:textId="77777777" w:rsidR="00C80FCA" w:rsidRDefault="00B6539A" w:rsidP="003E225F">
      <w:pPr>
        <w:numPr>
          <w:ilvl w:val="0"/>
          <w:numId w:val="5"/>
        </w:numPr>
        <w:suppressAutoHyphens/>
        <w:jc w:val="both"/>
        <w:rPr>
          <w:sz w:val="24"/>
          <w:szCs w:val="24"/>
        </w:rPr>
      </w:pPr>
      <w:r w:rsidRPr="00B6539A">
        <w:rPr>
          <w:sz w:val="24"/>
          <w:szCs w:val="24"/>
        </w:rPr>
        <w:t>Termin wskazany w § 2 ust. 2 obejmuje</w:t>
      </w:r>
      <w:r w:rsidR="00C80FCA">
        <w:rPr>
          <w:sz w:val="24"/>
          <w:szCs w:val="24"/>
        </w:rPr>
        <w:t>:</w:t>
      </w:r>
    </w:p>
    <w:p w14:paraId="45756328" w14:textId="77777777" w:rsidR="00C80FCA" w:rsidRDefault="00B6539A" w:rsidP="00C80FCA">
      <w:pPr>
        <w:pStyle w:val="Akapitzlist"/>
        <w:numPr>
          <w:ilvl w:val="0"/>
          <w:numId w:val="46"/>
        </w:numPr>
        <w:suppressAutoHyphens/>
        <w:jc w:val="both"/>
        <w:rPr>
          <w:sz w:val="24"/>
          <w:szCs w:val="24"/>
        </w:rPr>
      </w:pPr>
      <w:r w:rsidRPr="00C80FCA">
        <w:rPr>
          <w:sz w:val="24"/>
          <w:szCs w:val="24"/>
        </w:rPr>
        <w:t>opracowanie dokumentacji projektowej</w:t>
      </w:r>
      <w:r w:rsidR="00C80FCA">
        <w:rPr>
          <w:sz w:val="24"/>
          <w:szCs w:val="24"/>
        </w:rPr>
        <w:t>,</w:t>
      </w:r>
      <w:r w:rsidRPr="00C80FCA">
        <w:rPr>
          <w:sz w:val="24"/>
          <w:szCs w:val="24"/>
        </w:rPr>
        <w:t xml:space="preserve"> dokonanie wszelkich niezbędnych uzgodnień wraz z uzyskaniem zatwierdzenia </w:t>
      </w:r>
      <w:r w:rsidR="003E225F" w:rsidRPr="00C80FCA">
        <w:rPr>
          <w:sz w:val="24"/>
          <w:szCs w:val="24"/>
        </w:rPr>
        <w:t>od Zamawiającego opracowanego</w:t>
      </w:r>
      <w:r w:rsidRPr="00C80FCA">
        <w:rPr>
          <w:sz w:val="24"/>
          <w:szCs w:val="24"/>
        </w:rPr>
        <w:t xml:space="preserve"> projektu</w:t>
      </w:r>
      <w:r w:rsidR="003E225F" w:rsidRPr="00C80FCA">
        <w:rPr>
          <w:sz w:val="24"/>
          <w:szCs w:val="24"/>
        </w:rPr>
        <w:t xml:space="preserve"> budowlanego</w:t>
      </w:r>
      <w:r w:rsidR="00C80FCA" w:rsidRPr="00C80FCA">
        <w:rPr>
          <w:sz w:val="24"/>
          <w:szCs w:val="24"/>
        </w:rPr>
        <w:t xml:space="preserve"> do dnia 31 marca 2020 r.,</w:t>
      </w:r>
      <w:r w:rsidR="003E225F" w:rsidRPr="00C80FCA">
        <w:rPr>
          <w:sz w:val="24"/>
          <w:szCs w:val="24"/>
        </w:rPr>
        <w:t xml:space="preserve"> </w:t>
      </w:r>
    </w:p>
    <w:p w14:paraId="4369DB5C" w14:textId="77777777" w:rsidR="00C80FCA" w:rsidRDefault="00C80FCA" w:rsidP="00C80FCA">
      <w:pPr>
        <w:pStyle w:val="Akapitzlist"/>
        <w:numPr>
          <w:ilvl w:val="0"/>
          <w:numId w:val="46"/>
        </w:numPr>
        <w:suppressAutoHyphens/>
        <w:jc w:val="both"/>
        <w:rPr>
          <w:sz w:val="24"/>
          <w:szCs w:val="24"/>
        </w:rPr>
      </w:pPr>
      <w:r>
        <w:rPr>
          <w:sz w:val="24"/>
          <w:szCs w:val="24"/>
        </w:rPr>
        <w:lastRenderedPageBreak/>
        <w:t>u</w:t>
      </w:r>
      <w:r w:rsidR="003E225F" w:rsidRPr="00C80FCA">
        <w:rPr>
          <w:sz w:val="24"/>
          <w:szCs w:val="24"/>
        </w:rPr>
        <w:t>zyskanie zatwierdzenia projektu budowlanego i decyzji pozwolenia na budowę lub zaświadczenia o niewniesieniu sprzeciwu do złożonego zgłoszenia</w:t>
      </w:r>
      <w:r w:rsidRPr="00C80FCA">
        <w:rPr>
          <w:sz w:val="24"/>
          <w:szCs w:val="24"/>
        </w:rPr>
        <w:t xml:space="preserve"> do dnia 30 kwietnia 2020 r.</w:t>
      </w:r>
      <w:r w:rsidR="003E225F" w:rsidRPr="00C80FCA">
        <w:rPr>
          <w:sz w:val="24"/>
          <w:szCs w:val="24"/>
        </w:rPr>
        <w:t xml:space="preserve">, </w:t>
      </w:r>
    </w:p>
    <w:p w14:paraId="4F112C7E" w14:textId="77777777" w:rsidR="003E225F" w:rsidRPr="00C80FCA" w:rsidRDefault="003E225F" w:rsidP="00C80FCA">
      <w:pPr>
        <w:pStyle w:val="Akapitzlist"/>
        <w:numPr>
          <w:ilvl w:val="0"/>
          <w:numId w:val="46"/>
        </w:numPr>
        <w:suppressAutoHyphens/>
        <w:jc w:val="both"/>
        <w:rPr>
          <w:sz w:val="24"/>
          <w:szCs w:val="24"/>
        </w:rPr>
      </w:pPr>
      <w:r w:rsidRPr="00C80FCA">
        <w:rPr>
          <w:sz w:val="24"/>
          <w:szCs w:val="24"/>
        </w:rPr>
        <w:t>wykonanie wszystkich robót budowlanych wskazanych w zatwierdzonym projekcie budowlanym</w:t>
      </w:r>
      <w:r w:rsidR="00C80FCA" w:rsidRPr="00C80FCA">
        <w:rPr>
          <w:sz w:val="24"/>
          <w:szCs w:val="24"/>
        </w:rPr>
        <w:t xml:space="preserve"> do dnia </w:t>
      </w:r>
      <w:r w:rsidR="00351BD2">
        <w:rPr>
          <w:sz w:val="24"/>
          <w:szCs w:val="24"/>
        </w:rPr>
        <w:t>15 czerwca</w:t>
      </w:r>
      <w:r w:rsidR="00C80FCA" w:rsidRPr="00C80FCA">
        <w:rPr>
          <w:sz w:val="24"/>
          <w:szCs w:val="24"/>
        </w:rPr>
        <w:t xml:space="preserve"> 2020 r.</w:t>
      </w:r>
    </w:p>
    <w:p w14:paraId="60E4AFF8" w14:textId="77777777" w:rsidR="00B6539A" w:rsidRPr="003E225F" w:rsidRDefault="003E225F" w:rsidP="003E225F">
      <w:pPr>
        <w:numPr>
          <w:ilvl w:val="0"/>
          <w:numId w:val="5"/>
        </w:numPr>
        <w:suppressAutoHyphens/>
        <w:jc w:val="both"/>
        <w:rPr>
          <w:sz w:val="24"/>
          <w:szCs w:val="24"/>
        </w:rPr>
      </w:pPr>
      <w:r>
        <w:rPr>
          <w:sz w:val="24"/>
          <w:szCs w:val="24"/>
        </w:rPr>
        <w:t>B</w:t>
      </w:r>
      <w:r w:rsidRPr="003E225F">
        <w:rPr>
          <w:sz w:val="24"/>
          <w:szCs w:val="24"/>
        </w:rPr>
        <w:t>ez zgody Zamawiającego Wykonawca nie może przedłożyć projektu do właściwego organu celem uzyskani</w:t>
      </w:r>
      <w:r>
        <w:rPr>
          <w:sz w:val="24"/>
          <w:szCs w:val="24"/>
        </w:rPr>
        <w:t>a</w:t>
      </w:r>
      <w:r w:rsidRPr="003E225F">
        <w:rPr>
          <w:sz w:val="24"/>
          <w:szCs w:val="24"/>
        </w:rPr>
        <w:t xml:space="preserve"> zatwierdzenia projektu budowlanego i decyzji pozwolenia na budowę lub zaświadczenia o niewniesieniu sprzeciwu do złożonego zgłoszenia</w:t>
      </w:r>
      <w:r>
        <w:rPr>
          <w:sz w:val="24"/>
          <w:szCs w:val="24"/>
        </w:rPr>
        <w:t>.</w:t>
      </w:r>
    </w:p>
    <w:p w14:paraId="403FA0E6" w14:textId="77777777" w:rsidR="00C039FD" w:rsidRPr="00F919E5" w:rsidRDefault="00C039FD" w:rsidP="003D5B2C">
      <w:pPr>
        <w:numPr>
          <w:ilvl w:val="0"/>
          <w:numId w:val="5"/>
        </w:numPr>
        <w:suppressAutoHyphens/>
        <w:jc w:val="both"/>
        <w:rPr>
          <w:sz w:val="24"/>
          <w:szCs w:val="24"/>
        </w:rPr>
      </w:pPr>
      <w:r>
        <w:rPr>
          <w:sz w:val="24"/>
          <w:szCs w:val="24"/>
        </w:rPr>
        <w:t xml:space="preserve">Zakończenie wykonywania Przedmiotu umowy rozumiane jest jako dzień wpływu </w:t>
      </w:r>
      <w:r w:rsidR="00887573">
        <w:rPr>
          <w:sz w:val="24"/>
          <w:szCs w:val="24"/>
        </w:rPr>
        <w:t xml:space="preserve">                         </w:t>
      </w:r>
      <w:r>
        <w:rPr>
          <w:sz w:val="24"/>
          <w:szCs w:val="24"/>
        </w:rPr>
        <w:t>do Zamawiającego pisemnego zgłoszenia przez Wykonawcę gotowości do odbioru końcowego wraz z dokumentacją odbiorową.</w:t>
      </w:r>
    </w:p>
    <w:p w14:paraId="640C6F4B" w14:textId="77777777" w:rsidR="000161B4" w:rsidRPr="00C039FD" w:rsidRDefault="00C039FD" w:rsidP="003D5B2C">
      <w:pPr>
        <w:numPr>
          <w:ilvl w:val="0"/>
          <w:numId w:val="5"/>
        </w:numPr>
        <w:suppressAutoHyphens/>
        <w:jc w:val="both"/>
        <w:rPr>
          <w:sz w:val="24"/>
          <w:szCs w:val="24"/>
        </w:rPr>
      </w:pPr>
      <w:r>
        <w:rPr>
          <w:sz w:val="24"/>
          <w:szCs w:val="24"/>
        </w:rPr>
        <w:t>Za zgodą Zamawiającego, t</w:t>
      </w:r>
      <w:r w:rsidR="000161B4" w:rsidRPr="00C039FD">
        <w:rPr>
          <w:sz w:val="24"/>
          <w:szCs w:val="24"/>
        </w:rPr>
        <w:t xml:space="preserve">ermin, o którym mowa w ust. </w:t>
      </w:r>
      <w:r w:rsidRPr="00C039FD">
        <w:rPr>
          <w:sz w:val="24"/>
          <w:szCs w:val="24"/>
        </w:rPr>
        <w:t>2</w:t>
      </w:r>
      <w:r w:rsidR="000161B4" w:rsidRPr="00C039FD">
        <w:rPr>
          <w:sz w:val="24"/>
          <w:szCs w:val="24"/>
        </w:rPr>
        <w:t xml:space="preserve"> może zostać przesunięty, </w:t>
      </w:r>
      <w:r w:rsidR="00887573">
        <w:rPr>
          <w:sz w:val="24"/>
          <w:szCs w:val="24"/>
        </w:rPr>
        <w:t xml:space="preserve">                         </w:t>
      </w:r>
      <w:r w:rsidR="000161B4" w:rsidRPr="00C039FD">
        <w:rPr>
          <w:sz w:val="24"/>
          <w:szCs w:val="24"/>
        </w:rPr>
        <w:t>w trybie aneksu:</w:t>
      </w:r>
    </w:p>
    <w:p w14:paraId="4C1684FC" w14:textId="77777777" w:rsidR="001960D9" w:rsidRPr="00F919E5" w:rsidRDefault="00BC47EA" w:rsidP="003D5B2C">
      <w:pPr>
        <w:numPr>
          <w:ilvl w:val="0"/>
          <w:numId w:val="6"/>
        </w:numPr>
        <w:suppressAutoHyphens/>
        <w:jc w:val="both"/>
        <w:rPr>
          <w:sz w:val="24"/>
          <w:szCs w:val="24"/>
        </w:rPr>
      </w:pPr>
      <w:r>
        <w:rPr>
          <w:sz w:val="24"/>
          <w:szCs w:val="24"/>
        </w:rPr>
        <w:t>z</w:t>
      </w:r>
      <w:r w:rsidR="00C039FD">
        <w:rPr>
          <w:sz w:val="24"/>
          <w:szCs w:val="24"/>
        </w:rPr>
        <w:t xml:space="preserve"> powodu </w:t>
      </w:r>
      <w:r w:rsidR="000161B4" w:rsidRPr="00F919E5">
        <w:rPr>
          <w:sz w:val="24"/>
          <w:szCs w:val="24"/>
        </w:rPr>
        <w:t>działania siły wyższej,</w:t>
      </w:r>
    </w:p>
    <w:p w14:paraId="16F8913D" w14:textId="77777777" w:rsidR="001960D9" w:rsidRPr="00F919E5" w:rsidRDefault="000161B4" w:rsidP="003D5B2C">
      <w:pPr>
        <w:numPr>
          <w:ilvl w:val="0"/>
          <w:numId w:val="6"/>
        </w:numPr>
        <w:suppressAutoHyphens/>
        <w:jc w:val="both"/>
        <w:rPr>
          <w:sz w:val="24"/>
          <w:szCs w:val="24"/>
        </w:rPr>
      </w:pPr>
      <w:r w:rsidRPr="00F919E5">
        <w:rPr>
          <w:sz w:val="24"/>
          <w:szCs w:val="24"/>
        </w:rPr>
        <w:t>z powodu okoliczności, których nie można było przewidzieć w dniu podpisania niniejszej umowy,</w:t>
      </w:r>
    </w:p>
    <w:p w14:paraId="58E894E5" w14:textId="77777777" w:rsidR="00B6539A" w:rsidRDefault="000161B4" w:rsidP="003D5B2C">
      <w:pPr>
        <w:numPr>
          <w:ilvl w:val="0"/>
          <w:numId w:val="6"/>
        </w:numPr>
        <w:suppressAutoHyphens/>
        <w:jc w:val="both"/>
        <w:rPr>
          <w:sz w:val="24"/>
          <w:szCs w:val="24"/>
        </w:rPr>
      </w:pPr>
      <w:r w:rsidRPr="00F919E5">
        <w:rPr>
          <w:sz w:val="24"/>
          <w:szCs w:val="24"/>
        </w:rPr>
        <w:t>z powodu niesprzyjających warunków atmosferycznych, uniemożliwiających prawidłowe wykonania przedmiotu umowy</w:t>
      </w:r>
      <w:r w:rsidR="00B6539A">
        <w:rPr>
          <w:sz w:val="24"/>
          <w:szCs w:val="24"/>
        </w:rPr>
        <w:t>,</w:t>
      </w:r>
    </w:p>
    <w:p w14:paraId="6DA4F6D2" w14:textId="77777777" w:rsidR="000161B4" w:rsidRPr="00F919E5" w:rsidRDefault="00B6539A" w:rsidP="003D5B2C">
      <w:pPr>
        <w:numPr>
          <w:ilvl w:val="0"/>
          <w:numId w:val="6"/>
        </w:numPr>
        <w:suppressAutoHyphens/>
        <w:jc w:val="both"/>
        <w:rPr>
          <w:sz w:val="24"/>
          <w:szCs w:val="24"/>
        </w:rPr>
      </w:pPr>
      <w:r>
        <w:rPr>
          <w:sz w:val="24"/>
          <w:szCs w:val="24"/>
        </w:rPr>
        <w:t>z powodu okoliczności, których nie udało się przewidzieć na etapie udzielania zamówienia</w:t>
      </w:r>
      <w:r w:rsidR="009A7FAA">
        <w:rPr>
          <w:sz w:val="24"/>
          <w:szCs w:val="24"/>
        </w:rPr>
        <w:t>,</w:t>
      </w:r>
      <w:r>
        <w:rPr>
          <w:sz w:val="24"/>
          <w:szCs w:val="24"/>
        </w:rPr>
        <w:t xml:space="preserve"> a ich realizacji jest niezbędna do poprawnego wykonania robót budowlanych</w:t>
      </w:r>
      <w:r w:rsidR="000161B4" w:rsidRPr="00F919E5">
        <w:rPr>
          <w:sz w:val="24"/>
          <w:szCs w:val="24"/>
        </w:rPr>
        <w:t>.</w:t>
      </w:r>
    </w:p>
    <w:p w14:paraId="6C9DCA20" w14:textId="77777777" w:rsidR="00A12FDB" w:rsidRPr="00F919E5" w:rsidRDefault="000161B4" w:rsidP="003D5B2C">
      <w:pPr>
        <w:numPr>
          <w:ilvl w:val="0"/>
          <w:numId w:val="5"/>
        </w:numPr>
        <w:suppressAutoHyphens/>
        <w:jc w:val="both"/>
        <w:rPr>
          <w:sz w:val="24"/>
          <w:szCs w:val="24"/>
        </w:rPr>
      </w:pPr>
      <w:r w:rsidRPr="00F919E5">
        <w:rPr>
          <w:sz w:val="24"/>
          <w:szCs w:val="24"/>
        </w:rPr>
        <w:t>Zamawiający rozważy możliwość przedłużenia terminu wykonania robót</w:t>
      </w:r>
      <w:r w:rsidR="00A12FDB" w:rsidRPr="00F919E5">
        <w:rPr>
          <w:sz w:val="24"/>
          <w:szCs w:val="24"/>
        </w:rPr>
        <w:t xml:space="preserve"> </w:t>
      </w:r>
      <w:r w:rsidR="00887573">
        <w:rPr>
          <w:sz w:val="24"/>
          <w:szCs w:val="24"/>
        </w:rPr>
        <w:t xml:space="preserve">                                             </w:t>
      </w:r>
      <w:r w:rsidR="00A12FDB" w:rsidRPr="00F919E5">
        <w:rPr>
          <w:sz w:val="24"/>
          <w:szCs w:val="24"/>
        </w:rPr>
        <w:t xml:space="preserve">w okolicznościach </w:t>
      </w:r>
      <w:r w:rsidRPr="00F919E5">
        <w:rPr>
          <w:sz w:val="24"/>
          <w:szCs w:val="24"/>
        </w:rPr>
        <w:t xml:space="preserve"> wskazan</w:t>
      </w:r>
      <w:r w:rsidR="00A12FDB" w:rsidRPr="00F919E5">
        <w:rPr>
          <w:sz w:val="24"/>
          <w:szCs w:val="24"/>
        </w:rPr>
        <w:t>ych</w:t>
      </w:r>
      <w:r w:rsidR="001960D9" w:rsidRPr="00F919E5">
        <w:rPr>
          <w:sz w:val="24"/>
          <w:szCs w:val="24"/>
        </w:rPr>
        <w:t xml:space="preserve"> </w:t>
      </w:r>
      <w:r w:rsidRPr="00F919E5">
        <w:rPr>
          <w:sz w:val="24"/>
          <w:szCs w:val="24"/>
        </w:rPr>
        <w:t xml:space="preserve">w ust. </w:t>
      </w:r>
      <w:r w:rsidR="00B6539A">
        <w:rPr>
          <w:sz w:val="24"/>
          <w:szCs w:val="24"/>
        </w:rPr>
        <w:t>4</w:t>
      </w:r>
      <w:r w:rsidRPr="00F919E5">
        <w:rPr>
          <w:sz w:val="24"/>
          <w:szCs w:val="24"/>
        </w:rPr>
        <w:t xml:space="preserve">, jeżeli Wykonawca w ciągu 3 dni liczonych </w:t>
      </w:r>
      <w:r w:rsidR="00887573">
        <w:rPr>
          <w:sz w:val="24"/>
          <w:szCs w:val="24"/>
        </w:rPr>
        <w:t xml:space="preserve">                       </w:t>
      </w:r>
      <w:r w:rsidRPr="00F919E5">
        <w:rPr>
          <w:sz w:val="24"/>
          <w:szCs w:val="24"/>
        </w:rPr>
        <w:t xml:space="preserve">od dnia zaistnienia </w:t>
      </w:r>
      <w:r w:rsidR="00A12FDB" w:rsidRPr="00F919E5">
        <w:rPr>
          <w:sz w:val="24"/>
          <w:szCs w:val="24"/>
        </w:rPr>
        <w:t>wskazanych</w:t>
      </w:r>
      <w:r w:rsidRPr="00F919E5">
        <w:rPr>
          <w:sz w:val="24"/>
          <w:szCs w:val="24"/>
        </w:rPr>
        <w:t xml:space="preserve"> okoliczności przedłoży szczegółowo uzasadniony wniosek o jego przedłużenie.</w:t>
      </w:r>
    </w:p>
    <w:p w14:paraId="7C6026EE" w14:textId="77777777" w:rsidR="000161B4" w:rsidRPr="00F919E5" w:rsidRDefault="000161B4" w:rsidP="001057B9">
      <w:pPr>
        <w:jc w:val="center"/>
        <w:rPr>
          <w:b/>
          <w:sz w:val="24"/>
          <w:szCs w:val="24"/>
        </w:rPr>
      </w:pPr>
      <w:r w:rsidRPr="00F919E5">
        <w:rPr>
          <w:b/>
          <w:sz w:val="24"/>
          <w:szCs w:val="24"/>
        </w:rPr>
        <w:t>§ 3</w:t>
      </w:r>
    </w:p>
    <w:p w14:paraId="0FC27BAA" w14:textId="77777777" w:rsidR="000161B4" w:rsidRPr="00F919E5" w:rsidRDefault="000161B4" w:rsidP="00B53644">
      <w:pPr>
        <w:jc w:val="center"/>
        <w:rPr>
          <w:sz w:val="24"/>
          <w:szCs w:val="24"/>
        </w:rPr>
      </w:pPr>
      <w:r w:rsidRPr="00F919E5">
        <w:rPr>
          <w:b/>
          <w:sz w:val="24"/>
          <w:szCs w:val="24"/>
        </w:rPr>
        <w:t>Obowiązki stron umowy</w:t>
      </w:r>
    </w:p>
    <w:p w14:paraId="330EDE55" w14:textId="77777777" w:rsidR="000161B4" w:rsidRPr="00F919E5" w:rsidRDefault="000161B4" w:rsidP="00161DB0">
      <w:pPr>
        <w:numPr>
          <w:ilvl w:val="3"/>
          <w:numId w:val="1"/>
        </w:numPr>
        <w:suppressAutoHyphens/>
        <w:autoSpaceDE w:val="0"/>
        <w:ind w:left="360"/>
        <w:jc w:val="both"/>
        <w:rPr>
          <w:sz w:val="24"/>
          <w:szCs w:val="24"/>
        </w:rPr>
      </w:pPr>
      <w:r w:rsidRPr="00F919E5">
        <w:rPr>
          <w:sz w:val="24"/>
          <w:szCs w:val="24"/>
        </w:rPr>
        <w:t>Do obowiązków Z</w:t>
      </w:r>
      <w:r w:rsidR="001960D9" w:rsidRPr="00F919E5">
        <w:rPr>
          <w:sz w:val="24"/>
          <w:szCs w:val="24"/>
        </w:rPr>
        <w:t xml:space="preserve">amawiającego </w:t>
      </w:r>
      <w:r w:rsidRPr="00F919E5">
        <w:rPr>
          <w:sz w:val="24"/>
          <w:szCs w:val="24"/>
        </w:rPr>
        <w:t>należy:</w:t>
      </w:r>
    </w:p>
    <w:p w14:paraId="5C7437D9" w14:textId="77777777" w:rsidR="001960D9" w:rsidRPr="00F919E5" w:rsidRDefault="000161B4" w:rsidP="00161DB0">
      <w:pPr>
        <w:numPr>
          <w:ilvl w:val="0"/>
          <w:numId w:val="2"/>
        </w:numPr>
        <w:suppressAutoHyphens/>
        <w:autoSpaceDE w:val="0"/>
        <w:ind w:left="720"/>
        <w:jc w:val="both"/>
        <w:rPr>
          <w:sz w:val="24"/>
          <w:szCs w:val="24"/>
        </w:rPr>
      </w:pPr>
      <w:r w:rsidRPr="00F919E5">
        <w:rPr>
          <w:sz w:val="24"/>
          <w:szCs w:val="24"/>
        </w:rPr>
        <w:t>wyznaczenie inspektora nadzoru inwestorskiego posiadającego uprawnienia budowlane w specjalności drogowej,</w:t>
      </w:r>
    </w:p>
    <w:p w14:paraId="718F58EB" w14:textId="77777777" w:rsidR="001960D9" w:rsidRPr="00F919E5" w:rsidRDefault="00981346" w:rsidP="00161DB0">
      <w:pPr>
        <w:numPr>
          <w:ilvl w:val="0"/>
          <w:numId w:val="2"/>
        </w:numPr>
        <w:suppressAutoHyphens/>
        <w:autoSpaceDE w:val="0"/>
        <w:ind w:left="720"/>
        <w:jc w:val="both"/>
        <w:rPr>
          <w:sz w:val="24"/>
          <w:szCs w:val="24"/>
        </w:rPr>
      </w:pPr>
      <w:r w:rsidRPr="00F919E5">
        <w:rPr>
          <w:sz w:val="24"/>
          <w:szCs w:val="24"/>
        </w:rPr>
        <w:t xml:space="preserve">wprowadzenie i protokolarne przekazanie Wykonawcy terenu budowy </w:t>
      </w:r>
      <w:r w:rsidR="00F919E5">
        <w:rPr>
          <w:sz w:val="24"/>
          <w:szCs w:val="24"/>
        </w:rPr>
        <w:t xml:space="preserve">                           </w:t>
      </w:r>
      <w:r w:rsidRPr="00F919E5">
        <w:rPr>
          <w:sz w:val="24"/>
          <w:szCs w:val="24"/>
        </w:rPr>
        <w:t xml:space="preserve">wraz z dokumentacją niezbędną do rozpoczęcia wykonywania </w:t>
      </w:r>
      <w:r w:rsidR="00C039FD">
        <w:rPr>
          <w:sz w:val="24"/>
          <w:szCs w:val="24"/>
        </w:rPr>
        <w:t>P</w:t>
      </w:r>
      <w:r w:rsidRPr="00F919E5">
        <w:rPr>
          <w:sz w:val="24"/>
          <w:szCs w:val="24"/>
        </w:rPr>
        <w:t>rze</w:t>
      </w:r>
      <w:r w:rsidR="00F919E5">
        <w:rPr>
          <w:sz w:val="24"/>
          <w:szCs w:val="24"/>
        </w:rPr>
        <w:t xml:space="preserve">dmiotu umowy                    </w:t>
      </w:r>
      <w:r w:rsidRPr="00F919E5">
        <w:rPr>
          <w:sz w:val="24"/>
          <w:szCs w:val="24"/>
        </w:rPr>
        <w:t>i dziennikiem budowy</w:t>
      </w:r>
      <w:r w:rsidR="000161B4" w:rsidRPr="00F919E5">
        <w:rPr>
          <w:sz w:val="24"/>
          <w:szCs w:val="24"/>
        </w:rPr>
        <w:t>,</w:t>
      </w:r>
    </w:p>
    <w:p w14:paraId="23532E74" w14:textId="77777777" w:rsidR="001960D9" w:rsidRPr="00F919E5" w:rsidRDefault="000161B4" w:rsidP="00161DB0">
      <w:pPr>
        <w:numPr>
          <w:ilvl w:val="0"/>
          <w:numId w:val="2"/>
        </w:numPr>
        <w:suppressAutoHyphens/>
        <w:autoSpaceDE w:val="0"/>
        <w:ind w:left="720"/>
        <w:jc w:val="both"/>
        <w:rPr>
          <w:sz w:val="24"/>
          <w:szCs w:val="24"/>
        </w:rPr>
      </w:pPr>
      <w:r w:rsidRPr="00F919E5">
        <w:rPr>
          <w:sz w:val="24"/>
          <w:szCs w:val="24"/>
        </w:rPr>
        <w:t>dokonanie odbioru robót zgodnie zapisami § 4 niniejszej Umowy.</w:t>
      </w:r>
    </w:p>
    <w:p w14:paraId="4929CE04" w14:textId="77777777" w:rsidR="001960D9" w:rsidRPr="00F919E5" w:rsidRDefault="000161B4" w:rsidP="00161DB0">
      <w:pPr>
        <w:numPr>
          <w:ilvl w:val="0"/>
          <w:numId w:val="2"/>
        </w:numPr>
        <w:suppressAutoHyphens/>
        <w:autoSpaceDE w:val="0"/>
        <w:ind w:left="720"/>
        <w:jc w:val="both"/>
        <w:rPr>
          <w:sz w:val="24"/>
          <w:szCs w:val="24"/>
        </w:rPr>
      </w:pPr>
      <w:r w:rsidRPr="00F919E5">
        <w:rPr>
          <w:sz w:val="24"/>
          <w:szCs w:val="24"/>
        </w:rPr>
        <w:t xml:space="preserve">zapłata należnego Wykonawcy Wynagrodzenia, w terminach i na warunkach określonych w </w:t>
      </w:r>
      <w:r w:rsidR="00C039FD">
        <w:rPr>
          <w:sz w:val="24"/>
          <w:szCs w:val="24"/>
        </w:rPr>
        <w:t xml:space="preserve">niniejszej </w:t>
      </w:r>
      <w:r w:rsidRPr="00F919E5">
        <w:rPr>
          <w:sz w:val="24"/>
          <w:szCs w:val="24"/>
        </w:rPr>
        <w:t>Umowie,</w:t>
      </w:r>
    </w:p>
    <w:p w14:paraId="63D139EE" w14:textId="77777777" w:rsidR="000161B4" w:rsidRPr="00F919E5" w:rsidRDefault="000161B4" w:rsidP="00161DB0">
      <w:pPr>
        <w:numPr>
          <w:ilvl w:val="0"/>
          <w:numId w:val="2"/>
        </w:numPr>
        <w:suppressAutoHyphens/>
        <w:autoSpaceDE w:val="0"/>
        <w:ind w:left="720"/>
        <w:jc w:val="both"/>
        <w:rPr>
          <w:sz w:val="24"/>
          <w:szCs w:val="24"/>
        </w:rPr>
      </w:pPr>
      <w:r w:rsidRPr="00F919E5">
        <w:rPr>
          <w:sz w:val="24"/>
          <w:szCs w:val="24"/>
        </w:rPr>
        <w:t xml:space="preserve">przejęcie do eksploatacji zrealizowanego w sposób należyty przez Wykonawcę </w:t>
      </w:r>
      <w:r w:rsidR="00C039FD">
        <w:rPr>
          <w:sz w:val="24"/>
          <w:szCs w:val="24"/>
        </w:rPr>
        <w:t>P</w:t>
      </w:r>
      <w:r w:rsidRPr="00F919E5">
        <w:rPr>
          <w:sz w:val="24"/>
          <w:szCs w:val="24"/>
        </w:rPr>
        <w:t xml:space="preserve">rzedmiotu </w:t>
      </w:r>
      <w:r w:rsidR="00C039FD">
        <w:rPr>
          <w:sz w:val="24"/>
          <w:szCs w:val="24"/>
        </w:rPr>
        <w:t>u</w:t>
      </w:r>
      <w:r w:rsidRPr="00F919E5">
        <w:rPr>
          <w:sz w:val="24"/>
          <w:szCs w:val="24"/>
        </w:rPr>
        <w:t>mowy.</w:t>
      </w:r>
    </w:p>
    <w:p w14:paraId="6CA84E6D" w14:textId="77777777" w:rsidR="000161B4" w:rsidRPr="00F919E5" w:rsidRDefault="000161B4" w:rsidP="003D5B2C">
      <w:pPr>
        <w:numPr>
          <w:ilvl w:val="0"/>
          <w:numId w:val="7"/>
        </w:numPr>
        <w:suppressAutoHyphens/>
        <w:autoSpaceDE w:val="0"/>
        <w:jc w:val="both"/>
        <w:rPr>
          <w:sz w:val="24"/>
          <w:szCs w:val="24"/>
        </w:rPr>
      </w:pPr>
      <w:r w:rsidRPr="00F919E5">
        <w:rPr>
          <w:sz w:val="24"/>
          <w:szCs w:val="24"/>
        </w:rPr>
        <w:t>Do obowiązków W</w:t>
      </w:r>
      <w:r w:rsidR="009160EB" w:rsidRPr="00F919E5">
        <w:rPr>
          <w:sz w:val="24"/>
          <w:szCs w:val="24"/>
        </w:rPr>
        <w:t>ykonawcy</w:t>
      </w:r>
      <w:r w:rsidRPr="00F919E5">
        <w:rPr>
          <w:sz w:val="24"/>
          <w:szCs w:val="24"/>
        </w:rPr>
        <w:t xml:space="preserve"> należy w szczególności:</w:t>
      </w:r>
    </w:p>
    <w:p w14:paraId="0FD5AC2E" w14:textId="77777777" w:rsidR="00BC47EA" w:rsidRDefault="00BC47EA" w:rsidP="003D5B2C">
      <w:pPr>
        <w:numPr>
          <w:ilvl w:val="0"/>
          <w:numId w:val="8"/>
        </w:numPr>
        <w:suppressAutoHyphens/>
        <w:autoSpaceDE w:val="0"/>
        <w:jc w:val="both"/>
        <w:rPr>
          <w:sz w:val="24"/>
          <w:szCs w:val="24"/>
        </w:rPr>
      </w:pPr>
      <w:r>
        <w:rPr>
          <w:sz w:val="24"/>
          <w:szCs w:val="24"/>
        </w:rPr>
        <w:t>przedłożenie po uzyskaniu niezbędnych pozwoleń Zamawiającemu całości dokumentacji technicznej robót budowlanych będącyc</w:t>
      </w:r>
      <w:r w:rsidR="00C92F0C">
        <w:rPr>
          <w:sz w:val="24"/>
          <w:szCs w:val="24"/>
        </w:rPr>
        <w:t xml:space="preserve">h przedmiotem niniejszej umowy oraz innych dokumentów niezbędnych do rozliczenia otrzymanego dofinasowania z Programu Rozwoju Obszarów Wiejskich na lata 2014 – 2020, </w:t>
      </w:r>
    </w:p>
    <w:p w14:paraId="133B0880" w14:textId="77777777" w:rsidR="00765038" w:rsidRDefault="00765038" w:rsidP="003D5B2C">
      <w:pPr>
        <w:numPr>
          <w:ilvl w:val="0"/>
          <w:numId w:val="8"/>
        </w:numPr>
        <w:suppressAutoHyphens/>
        <w:autoSpaceDE w:val="0"/>
        <w:jc w:val="both"/>
        <w:rPr>
          <w:sz w:val="24"/>
          <w:szCs w:val="24"/>
        </w:rPr>
      </w:pPr>
      <w:r>
        <w:rPr>
          <w:sz w:val="24"/>
          <w:szCs w:val="24"/>
        </w:rPr>
        <w:t>pon</w:t>
      </w:r>
      <w:r w:rsidR="0005137F">
        <w:rPr>
          <w:sz w:val="24"/>
          <w:szCs w:val="24"/>
        </w:rPr>
        <w:t>oszenie</w:t>
      </w:r>
      <w:r>
        <w:rPr>
          <w:sz w:val="24"/>
          <w:szCs w:val="24"/>
        </w:rPr>
        <w:t xml:space="preserve"> wszelki</w:t>
      </w:r>
      <w:r w:rsidR="0005137F">
        <w:rPr>
          <w:sz w:val="24"/>
          <w:szCs w:val="24"/>
        </w:rPr>
        <w:t>ch</w:t>
      </w:r>
      <w:r>
        <w:rPr>
          <w:sz w:val="24"/>
          <w:szCs w:val="24"/>
        </w:rPr>
        <w:t xml:space="preserve"> koszt</w:t>
      </w:r>
      <w:r w:rsidR="0005137F">
        <w:rPr>
          <w:sz w:val="24"/>
          <w:szCs w:val="24"/>
        </w:rPr>
        <w:t>ów</w:t>
      </w:r>
      <w:r>
        <w:rPr>
          <w:sz w:val="24"/>
          <w:szCs w:val="24"/>
        </w:rPr>
        <w:t xml:space="preserve"> związan</w:t>
      </w:r>
      <w:r w:rsidR="0005137F">
        <w:rPr>
          <w:sz w:val="24"/>
          <w:szCs w:val="24"/>
        </w:rPr>
        <w:t>ych</w:t>
      </w:r>
      <w:r>
        <w:rPr>
          <w:sz w:val="24"/>
          <w:szCs w:val="24"/>
        </w:rPr>
        <w:t xml:space="preserve"> z uzgodnieniami projektu i uzyskaniem decyzji/zawiadomienie o nie wniesieniu sprzeciwu zgłoszonych robót budowlanych niezbędnych do realizacji inwestycji</w:t>
      </w:r>
      <w:r w:rsidR="00BC47EA">
        <w:rPr>
          <w:sz w:val="24"/>
          <w:szCs w:val="24"/>
        </w:rPr>
        <w:t>,</w:t>
      </w:r>
    </w:p>
    <w:p w14:paraId="5AC1DB48" w14:textId="77777777" w:rsidR="00765038" w:rsidRDefault="00765038" w:rsidP="003D5B2C">
      <w:pPr>
        <w:numPr>
          <w:ilvl w:val="0"/>
          <w:numId w:val="8"/>
        </w:numPr>
        <w:suppressAutoHyphens/>
        <w:autoSpaceDE w:val="0"/>
        <w:jc w:val="both"/>
        <w:rPr>
          <w:sz w:val="24"/>
          <w:szCs w:val="24"/>
        </w:rPr>
      </w:pPr>
      <w:r>
        <w:rPr>
          <w:sz w:val="24"/>
          <w:szCs w:val="24"/>
        </w:rPr>
        <w:t>sprawowa</w:t>
      </w:r>
      <w:r w:rsidR="0005137F">
        <w:rPr>
          <w:sz w:val="24"/>
          <w:szCs w:val="24"/>
        </w:rPr>
        <w:t>nie</w:t>
      </w:r>
      <w:r>
        <w:rPr>
          <w:sz w:val="24"/>
          <w:szCs w:val="24"/>
        </w:rPr>
        <w:t xml:space="preserve"> </w:t>
      </w:r>
      <w:r w:rsidR="00EE00D4">
        <w:rPr>
          <w:sz w:val="24"/>
          <w:szCs w:val="24"/>
        </w:rPr>
        <w:t>nadzoru</w:t>
      </w:r>
      <w:r>
        <w:rPr>
          <w:sz w:val="24"/>
          <w:szCs w:val="24"/>
        </w:rPr>
        <w:t xml:space="preserve"> autorski</w:t>
      </w:r>
      <w:r w:rsidR="0005137F">
        <w:rPr>
          <w:sz w:val="24"/>
          <w:szCs w:val="24"/>
        </w:rPr>
        <w:t>ego</w:t>
      </w:r>
      <w:r>
        <w:rPr>
          <w:sz w:val="24"/>
          <w:szCs w:val="24"/>
        </w:rPr>
        <w:t xml:space="preserve"> w trakcie realizacji inwestycji</w:t>
      </w:r>
      <w:r w:rsidR="00BC47EA">
        <w:rPr>
          <w:sz w:val="24"/>
          <w:szCs w:val="24"/>
        </w:rPr>
        <w:t>,</w:t>
      </w:r>
    </w:p>
    <w:p w14:paraId="5A064F9E" w14:textId="77777777" w:rsidR="009160EB" w:rsidRPr="00F919E5" w:rsidRDefault="000161B4" w:rsidP="003D5B2C">
      <w:pPr>
        <w:numPr>
          <w:ilvl w:val="0"/>
          <w:numId w:val="8"/>
        </w:numPr>
        <w:suppressAutoHyphens/>
        <w:autoSpaceDE w:val="0"/>
        <w:jc w:val="both"/>
        <w:rPr>
          <w:sz w:val="24"/>
          <w:szCs w:val="24"/>
        </w:rPr>
      </w:pPr>
      <w:r w:rsidRPr="00F919E5">
        <w:rPr>
          <w:sz w:val="24"/>
          <w:szCs w:val="24"/>
        </w:rPr>
        <w:t xml:space="preserve">realizacja </w:t>
      </w:r>
      <w:r w:rsidR="00C039FD">
        <w:rPr>
          <w:sz w:val="24"/>
          <w:szCs w:val="24"/>
        </w:rPr>
        <w:t>P</w:t>
      </w:r>
      <w:r w:rsidRPr="00F919E5">
        <w:rPr>
          <w:sz w:val="24"/>
          <w:szCs w:val="24"/>
        </w:rPr>
        <w:t>rzedmiotu umowy z należytą starannością, zgodnie</w:t>
      </w:r>
      <w:r w:rsidR="001B7699">
        <w:rPr>
          <w:sz w:val="24"/>
          <w:szCs w:val="24"/>
        </w:rPr>
        <w:t xml:space="preserve"> </w:t>
      </w:r>
      <w:r w:rsidRPr="00F919E5">
        <w:rPr>
          <w:sz w:val="24"/>
          <w:szCs w:val="24"/>
        </w:rPr>
        <w:t xml:space="preserve">z obowiązującymi warunkami technicznymi, normami, przepisami prawa, w tym </w:t>
      </w:r>
      <w:r w:rsidR="00F919E5">
        <w:rPr>
          <w:sz w:val="24"/>
          <w:szCs w:val="24"/>
        </w:rPr>
        <w:t xml:space="preserve"> </w:t>
      </w:r>
      <w:r w:rsidRPr="00F919E5">
        <w:rPr>
          <w:sz w:val="24"/>
          <w:szCs w:val="24"/>
        </w:rPr>
        <w:t>w szczególności prawa</w:t>
      </w:r>
      <w:r w:rsidR="005D79F4" w:rsidRPr="00F919E5">
        <w:rPr>
          <w:sz w:val="24"/>
          <w:szCs w:val="24"/>
        </w:rPr>
        <w:t xml:space="preserve"> budowlanego i sztuką budowlaną oraz złożenie oświadczenia, że ukończone roboty są zgodne z </w:t>
      </w:r>
      <w:r w:rsidR="004C582B">
        <w:rPr>
          <w:sz w:val="24"/>
          <w:szCs w:val="24"/>
        </w:rPr>
        <w:t xml:space="preserve">niniejszą </w:t>
      </w:r>
      <w:r w:rsidR="005D79F4" w:rsidRPr="00F919E5">
        <w:rPr>
          <w:sz w:val="24"/>
          <w:szCs w:val="24"/>
        </w:rPr>
        <w:t>umową i odpowiadają potrzebom przewidzianym  w umowie</w:t>
      </w:r>
      <w:r w:rsidR="00BC47EA">
        <w:rPr>
          <w:sz w:val="24"/>
          <w:szCs w:val="24"/>
        </w:rPr>
        <w:t>,</w:t>
      </w:r>
    </w:p>
    <w:p w14:paraId="3F2940E8" w14:textId="77777777" w:rsidR="00981346" w:rsidRPr="00F919E5" w:rsidRDefault="00981346" w:rsidP="003D5B2C">
      <w:pPr>
        <w:numPr>
          <w:ilvl w:val="0"/>
          <w:numId w:val="8"/>
        </w:numPr>
        <w:suppressAutoHyphens/>
        <w:autoSpaceDE w:val="0"/>
        <w:jc w:val="both"/>
        <w:rPr>
          <w:sz w:val="24"/>
          <w:szCs w:val="24"/>
        </w:rPr>
      </w:pPr>
      <w:r w:rsidRPr="00F919E5">
        <w:rPr>
          <w:sz w:val="24"/>
          <w:szCs w:val="24"/>
        </w:rPr>
        <w:t xml:space="preserve">przejęcie i należyte zabezpieczenie </w:t>
      </w:r>
      <w:r w:rsidR="00BC47EA">
        <w:rPr>
          <w:sz w:val="24"/>
          <w:szCs w:val="24"/>
        </w:rPr>
        <w:t>oraz oznakowanie miejsca prowadzenia robót</w:t>
      </w:r>
      <w:r w:rsidR="004C582B">
        <w:rPr>
          <w:sz w:val="24"/>
          <w:szCs w:val="24"/>
        </w:rPr>
        <w:t>;</w:t>
      </w:r>
    </w:p>
    <w:p w14:paraId="2CABDC53" w14:textId="77777777" w:rsidR="009160EB" w:rsidRPr="00F919E5" w:rsidRDefault="000161B4" w:rsidP="003D5B2C">
      <w:pPr>
        <w:numPr>
          <w:ilvl w:val="0"/>
          <w:numId w:val="8"/>
        </w:numPr>
        <w:suppressAutoHyphens/>
        <w:autoSpaceDE w:val="0"/>
        <w:jc w:val="both"/>
        <w:rPr>
          <w:sz w:val="24"/>
          <w:szCs w:val="24"/>
        </w:rPr>
      </w:pPr>
      <w:r w:rsidRPr="00F919E5">
        <w:rPr>
          <w:sz w:val="24"/>
          <w:szCs w:val="24"/>
        </w:rPr>
        <w:lastRenderedPageBreak/>
        <w:t xml:space="preserve">ponoszenie pełnej odpowiedzialności za </w:t>
      </w:r>
      <w:r w:rsidR="0005137F">
        <w:rPr>
          <w:sz w:val="24"/>
          <w:szCs w:val="24"/>
        </w:rPr>
        <w:t>plac</w:t>
      </w:r>
      <w:r w:rsidRPr="00F919E5">
        <w:rPr>
          <w:sz w:val="24"/>
          <w:szCs w:val="24"/>
        </w:rPr>
        <w:t xml:space="preserve"> budowy od chwili </w:t>
      </w:r>
      <w:r w:rsidR="0005137F">
        <w:rPr>
          <w:sz w:val="24"/>
          <w:szCs w:val="24"/>
        </w:rPr>
        <w:t xml:space="preserve">jego </w:t>
      </w:r>
      <w:r w:rsidRPr="00F919E5">
        <w:rPr>
          <w:sz w:val="24"/>
          <w:szCs w:val="24"/>
        </w:rPr>
        <w:t>przejęcia oraz za ewentualne szkody wobec Zamawiającego oraz osób trzecich wynikłe na skutek prowadzenia robót,</w:t>
      </w:r>
    </w:p>
    <w:p w14:paraId="58302009" w14:textId="77777777" w:rsidR="009160EB" w:rsidRPr="00F919E5" w:rsidRDefault="000161B4" w:rsidP="003D5B2C">
      <w:pPr>
        <w:numPr>
          <w:ilvl w:val="0"/>
          <w:numId w:val="8"/>
        </w:numPr>
        <w:suppressAutoHyphens/>
        <w:autoSpaceDE w:val="0"/>
        <w:jc w:val="both"/>
        <w:rPr>
          <w:sz w:val="24"/>
          <w:szCs w:val="24"/>
        </w:rPr>
      </w:pPr>
      <w:r w:rsidRPr="00F919E5">
        <w:rPr>
          <w:sz w:val="24"/>
          <w:szCs w:val="24"/>
        </w:rPr>
        <w:t>zapewnienie potrzebnego oprzyrządowania,</w:t>
      </w:r>
      <w:r w:rsidR="00981346" w:rsidRPr="00F919E5">
        <w:rPr>
          <w:sz w:val="24"/>
          <w:szCs w:val="24"/>
        </w:rPr>
        <w:t xml:space="preserve"> w tym zawarcie umów z dostawcami mediów,</w:t>
      </w:r>
      <w:r w:rsidRPr="00F919E5">
        <w:rPr>
          <w:sz w:val="24"/>
          <w:szCs w:val="24"/>
        </w:rPr>
        <w:t xml:space="preserve"> potencjału ludzkiego oraz materiałów niezbędnych do sprawdzenia ilości </w:t>
      </w:r>
      <w:r w:rsidR="00031BB6">
        <w:rPr>
          <w:sz w:val="24"/>
          <w:szCs w:val="24"/>
        </w:rPr>
        <w:t xml:space="preserve">                      </w:t>
      </w:r>
      <w:r w:rsidRPr="00F919E5">
        <w:rPr>
          <w:sz w:val="24"/>
          <w:szCs w:val="24"/>
        </w:rPr>
        <w:t>i jakości wykonanych robót i wbudowanych materiałów podczas wykonywania przedmiotu umowy</w:t>
      </w:r>
      <w:r w:rsidR="004C582B">
        <w:rPr>
          <w:sz w:val="24"/>
          <w:szCs w:val="24"/>
        </w:rPr>
        <w:t>;</w:t>
      </w:r>
    </w:p>
    <w:p w14:paraId="4949E8D6" w14:textId="77777777" w:rsidR="0043177E" w:rsidRPr="00F919E5" w:rsidRDefault="0043177E" w:rsidP="003D5B2C">
      <w:pPr>
        <w:numPr>
          <w:ilvl w:val="0"/>
          <w:numId w:val="8"/>
        </w:numPr>
        <w:tabs>
          <w:tab w:val="left" w:pos="180"/>
        </w:tabs>
        <w:jc w:val="both"/>
        <w:rPr>
          <w:sz w:val="24"/>
          <w:szCs w:val="24"/>
        </w:rPr>
      </w:pPr>
      <w:r w:rsidRPr="00F919E5">
        <w:rPr>
          <w:sz w:val="24"/>
          <w:szCs w:val="24"/>
        </w:rPr>
        <w:t>uzyskanie pozwoleń związanych z zajęciem pasa drogowego</w:t>
      </w:r>
      <w:r w:rsidR="004C582B">
        <w:rPr>
          <w:sz w:val="24"/>
          <w:szCs w:val="24"/>
        </w:rPr>
        <w:t>;</w:t>
      </w:r>
    </w:p>
    <w:p w14:paraId="33764557" w14:textId="77777777" w:rsidR="000161B4" w:rsidRPr="00F919E5" w:rsidRDefault="000161B4" w:rsidP="003D5B2C">
      <w:pPr>
        <w:numPr>
          <w:ilvl w:val="0"/>
          <w:numId w:val="8"/>
        </w:numPr>
        <w:suppressAutoHyphens/>
        <w:autoSpaceDE w:val="0"/>
        <w:jc w:val="both"/>
        <w:rPr>
          <w:sz w:val="24"/>
          <w:szCs w:val="24"/>
        </w:rPr>
      </w:pPr>
      <w:r w:rsidRPr="00F919E5">
        <w:rPr>
          <w:sz w:val="24"/>
          <w:szCs w:val="24"/>
        </w:rPr>
        <w:t>w czasie realizacji robót:</w:t>
      </w:r>
    </w:p>
    <w:p w14:paraId="5B4EEE26" w14:textId="77777777" w:rsidR="009160EB" w:rsidRPr="00F919E5" w:rsidRDefault="000161B4" w:rsidP="003D5B2C">
      <w:pPr>
        <w:numPr>
          <w:ilvl w:val="0"/>
          <w:numId w:val="9"/>
        </w:numPr>
        <w:tabs>
          <w:tab w:val="left" w:pos="708"/>
        </w:tabs>
        <w:suppressAutoHyphens/>
        <w:jc w:val="both"/>
        <w:rPr>
          <w:sz w:val="24"/>
          <w:szCs w:val="24"/>
        </w:rPr>
      </w:pPr>
      <w:r w:rsidRPr="00F919E5">
        <w:rPr>
          <w:sz w:val="24"/>
          <w:szCs w:val="24"/>
        </w:rPr>
        <w:t>utrzymywani</w:t>
      </w:r>
      <w:r w:rsidR="00B322FF">
        <w:rPr>
          <w:sz w:val="24"/>
          <w:szCs w:val="24"/>
        </w:rPr>
        <w:t>e</w:t>
      </w:r>
      <w:r w:rsidRPr="00F919E5">
        <w:rPr>
          <w:sz w:val="24"/>
          <w:szCs w:val="24"/>
        </w:rPr>
        <w:t xml:space="preserve"> terenu budowy w stanie wolnym od przeszkód komunikacyjnych</w:t>
      </w:r>
      <w:r w:rsidR="00BC47EA">
        <w:rPr>
          <w:sz w:val="24"/>
          <w:szCs w:val="24"/>
        </w:rPr>
        <w:t xml:space="preserve">                      i zapewnienie stałej przejezdności</w:t>
      </w:r>
      <w:r w:rsidRPr="00F919E5">
        <w:rPr>
          <w:sz w:val="24"/>
          <w:szCs w:val="24"/>
        </w:rPr>
        <w:t>,</w:t>
      </w:r>
    </w:p>
    <w:p w14:paraId="7E1315F2" w14:textId="77777777" w:rsidR="00981346" w:rsidRPr="00F919E5" w:rsidRDefault="00981346" w:rsidP="003D5B2C">
      <w:pPr>
        <w:numPr>
          <w:ilvl w:val="0"/>
          <w:numId w:val="9"/>
        </w:numPr>
        <w:jc w:val="both"/>
        <w:rPr>
          <w:sz w:val="24"/>
          <w:szCs w:val="24"/>
        </w:rPr>
      </w:pPr>
      <w:r w:rsidRPr="00F919E5">
        <w:rPr>
          <w:sz w:val="24"/>
          <w:szCs w:val="24"/>
        </w:rPr>
        <w:t xml:space="preserve">zapewnienie na własny koszt transportu odpadów do miejsc ich wykorzystania lub utylizacji, łącznie z kosztami utylizacji oraz przestrzeganie </w:t>
      </w:r>
      <w:r w:rsidR="00B322FF">
        <w:rPr>
          <w:sz w:val="24"/>
          <w:szCs w:val="24"/>
        </w:rPr>
        <w:t xml:space="preserve">powszechnie obowiązujących </w:t>
      </w:r>
      <w:r w:rsidRPr="00F919E5">
        <w:rPr>
          <w:sz w:val="24"/>
          <w:szCs w:val="24"/>
        </w:rPr>
        <w:t>przepisów praw</w:t>
      </w:r>
      <w:r w:rsidR="00B322FF">
        <w:rPr>
          <w:sz w:val="24"/>
          <w:szCs w:val="24"/>
        </w:rPr>
        <w:t xml:space="preserve">a, w tym w szczególności </w:t>
      </w:r>
      <w:r w:rsidRPr="00F919E5">
        <w:rPr>
          <w:sz w:val="24"/>
          <w:szCs w:val="24"/>
        </w:rPr>
        <w:t>:</w:t>
      </w:r>
    </w:p>
    <w:p w14:paraId="3D3DE591" w14:textId="77777777" w:rsidR="00F919E5" w:rsidRDefault="00981346" w:rsidP="003D5B2C">
      <w:pPr>
        <w:numPr>
          <w:ilvl w:val="0"/>
          <w:numId w:val="32"/>
        </w:numPr>
        <w:jc w:val="both"/>
        <w:rPr>
          <w:sz w:val="24"/>
          <w:szCs w:val="24"/>
        </w:rPr>
      </w:pPr>
      <w:r w:rsidRPr="00F919E5">
        <w:rPr>
          <w:sz w:val="24"/>
          <w:szCs w:val="24"/>
        </w:rPr>
        <w:t>ustawy z dnia 27.04.2001 r. Prawo ochrony środowiska (tj. Dz. U. z 201</w:t>
      </w:r>
      <w:r w:rsidR="00C80FCA">
        <w:rPr>
          <w:sz w:val="24"/>
          <w:szCs w:val="24"/>
        </w:rPr>
        <w:t>9</w:t>
      </w:r>
      <w:r w:rsidRPr="00F919E5">
        <w:rPr>
          <w:sz w:val="24"/>
          <w:szCs w:val="24"/>
        </w:rPr>
        <w:t xml:space="preserve"> r. poz. </w:t>
      </w:r>
      <w:r w:rsidR="00C80FCA">
        <w:rPr>
          <w:sz w:val="24"/>
          <w:szCs w:val="24"/>
        </w:rPr>
        <w:t xml:space="preserve">1396 z </w:t>
      </w:r>
      <w:proofErr w:type="spellStart"/>
      <w:r w:rsidR="00C80FCA">
        <w:rPr>
          <w:sz w:val="24"/>
          <w:szCs w:val="24"/>
        </w:rPr>
        <w:t>późn</w:t>
      </w:r>
      <w:proofErr w:type="spellEnd"/>
      <w:r w:rsidR="00C80FCA">
        <w:rPr>
          <w:sz w:val="24"/>
          <w:szCs w:val="24"/>
        </w:rPr>
        <w:t>. zm.</w:t>
      </w:r>
      <w:r w:rsidRPr="00F919E5">
        <w:rPr>
          <w:sz w:val="24"/>
          <w:szCs w:val="24"/>
        </w:rPr>
        <w:t>),</w:t>
      </w:r>
    </w:p>
    <w:p w14:paraId="0A9CC0DF" w14:textId="77777777" w:rsidR="009160EB" w:rsidRPr="00F919E5" w:rsidRDefault="00981346" w:rsidP="003D5B2C">
      <w:pPr>
        <w:numPr>
          <w:ilvl w:val="0"/>
          <w:numId w:val="32"/>
        </w:numPr>
        <w:jc w:val="both"/>
        <w:rPr>
          <w:sz w:val="24"/>
          <w:szCs w:val="24"/>
        </w:rPr>
      </w:pPr>
      <w:r w:rsidRPr="00F919E5">
        <w:rPr>
          <w:sz w:val="24"/>
          <w:szCs w:val="24"/>
        </w:rPr>
        <w:t>ustawy z dnia 14 grudnia 2012 r. o odpadach (Dz. U. z 201</w:t>
      </w:r>
      <w:r w:rsidR="00C80FCA">
        <w:rPr>
          <w:sz w:val="24"/>
          <w:szCs w:val="24"/>
        </w:rPr>
        <w:t>9</w:t>
      </w:r>
      <w:r w:rsidRPr="00F919E5">
        <w:rPr>
          <w:sz w:val="24"/>
          <w:szCs w:val="24"/>
        </w:rPr>
        <w:t xml:space="preserve"> r., poz. </w:t>
      </w:r>
      <w:r w:rsidR="00C80FCA">
        <w:rPr>
          <w:sz w:val="24"/>
          <w:szCs w:val="24"/>
        </w:rPr>
        <w:t>701</w:t>
      </w:r>
      <w:r w:rsidRPr="00F919E5">
        <w:rPr>
          <w:sz w:val="24"/>
          <w:szCs w:val="24"/>
        </w:rPr>
        <w:t xml:space="preserve"> z </w:t>
      </w:r>
      <w:proofErr w:type="spellStart"/>
      <w:r w:rsidRPr="00F919E5">
        <w:rPr>
          <w:sz w:val="24"/>
          <w:szCs w:val="24"/>
        </w:rPr>
        <w:t>późn</w:t>
      </w:r>
      <w:proofErr w:type="spellEnd"/>
      <w:r w:rsidRPr="00F919E5">
        <w:rPr>
          <w:sz w:val="24"/>
          <w:szCs w:val="24"/>
        </w:rPr>
        <w:t>. zm.);</w:t>
      </w:r>
    </w:p>
    <w:p w14:paraId="3A9FF2A5" w14:textId="77777777" w:rsidR="009160EB" w:rsidRPr="00F919E5" w:rsidRDefault="000161B4" w:rsidP="003D5B2C">
      <w:pPr>
        <w:numPr>
          <w:ilvl w:val="0"/>
          <w:numId w:val="9"/>
        </w:numPr>
        <w:tabs>
          <w:tab w:val="left" w:pos="708"/>
        </w:tabs>
        <w:suppressAutoHyphens/>
        <w:jc w:val="both"/>
        <w:rPr>
          <w:sz w:val="24"/>
          <w:szCs w:val="24"/>
        </w:rPr>
      </w:pPr>
      <w:r w:rsidRPr="00F919E5">
        <w:rPr>
          <w:sz w:val="24"/>
          <w:szCs w:val="24"/>
        </w:rPr>
        <w:t>ponos</w:t>
      </w:r>
      <w:r w:rsidR="00B322FF">
        <w:rPr>
          <w:sz w:val="24"/>
          <w:szCs w:val="24"/>
        </w:rPr>
        <w:t>zenie</w:t>
      </w:r>
      <w:r w:rsidRPr="00F919E5">
        <w:rPr>
          <w:sz w:val="24"/>
          <w:szCs w:val="24"/>
        </w:rPr>
        <w:t xml:space="preserve"> koszt</w:t>
      </w:r>
      <w:r w:rsidR="00B322FF">
        <w:rPr>
          <w:sz w:val="24"/>
          <w:szCs w:val="24"/>
        </w:rPr>
        <w:t>ów</w:t>
      </w:r>
      <w:r w:rsidRPr="00F919E5">
        <w:rPr>
          <w:sz w:val="24"/>
          <w:szCs w:val="24"/>
        </w:rPr>
        <w:t xml:space="preserve"> zużycia wody i energii w okresie realizacji robót budowlanych,</w:t>
      </w:r>
    </w:p>
    <w:p w14:paraId="252C704C" w14:textId="77777777" w:rsidR="000161B4" w:rsidRPr="00F919E5" w:rsidRDefault="000161B4" w:rsidP="003D5B2C">
      <w:pPr>
        <w:numPr>
          <w:ilvl w:val="0"/>
          <w:numId w:val="9"/>
        </w:numPr>
        <w:tabs>
          <w:tab w:val="left" w:pos="708"/>
        </w:tabs>
        <w:suppressAutoHyphens/>
        <w:jc w:val="both"/>
        <w:rPr>
          <w:sz w:val="24"/>
          <w:szCs w:val="24"/>
        </w:rPr>
      </w:pPr>
      <w:r w:rsidRPr="00F919E5">
        <w:rPr>
          <w:sz w:val="24"/>
          <w:szCs w:val="24"/>
        </w:rPr>
        <w:t>umożliwiani</w:t>
      </w:r>
      <w:r w:rsidR="00B322FF">
        <w:rPr>
          <w:sz w:val="24"/>
          <w:szCs w:val="24"/>
        </w:rPr>
        <w:t>e</w:t>
      </w:r>
      <w:r w:rsidRPr="00F919E5">
        <w:rPr>
          <w:sz w:val="24"/>
          <w:szCs w:val="24"/>
        </w:rPr>
        <w:t xml:space="preserve"> wstępu na teren budowy pracownikom nadzoru budowlanego,                        do których należy wykonywanie zadań określonych prawem budowlanym oraz udostępniania im danych i informacji wymaganych zgodnie z tą ustawą, a także</w:t>
      </w:r>
      <w:r w:rsidR="00B53644" w:rsidRPr="00F919E5">
        <w:rPr>
          <w:sz w:val="24"/>
          <w:szCs w:val="24"/>
        </w:rPr>
        <w:t xml:space="preserve"> przedstawicielom Zamawiającego</w:t>
      </w:r>
      <w:r w:rsidR="004C582B">
        <w:rPr>
          <w:sz w:val="24"/>
          <w:szCs w:val="24"/>
        </w:rPr>
        <w:t>;</w:t>
      </w:r>
    </w:p>
    <w:p w14:paraId="34DCCA9C" w14:textId="77777777" w:rsidR="008C22FA" w:rsidRPr="00F919E5" w:rsidRDefault="008C22FA" w:rsidP="003D5B2C">
      <w:pPr>
        <w:numPr>
          <w:ilvl w:val="0"/>
          <w:numId w:val="9"/>
        </w:numPr>
        <w:tabs>
          <w:tab w:val="left" w:pos="708"/>
        </w:tabs>
        <w:suppressAutoHyphens/>
        <w:jc w:val="both"/>
        <w:rPr>
          <w:sz w:val="24"/>
          <w:szCs w:val="24"/>
        </w:rPr>
      </w:pPr>
      <w:r w:rsidRPr="00F919E5">
        <w:rPr>
          <w:sz w:val="24"/>
          <w:szCs w:val="24"/>
        </w:rPr>
        <w:t>kompletowanie wszelkiej dokumentacji zgodnie z przepisami Prawa budowlanego oraz przygotowanie do odbioru końcowego kompletu protokołów niezbędnych przy odbiorze</w:t>
      </w:r>
      <w:r w:rsidR="004C582B">
        <w:rPr>
          <w:sz w:val="24"/>
          <w:szCs w:val="24"/>
        </w:rPr>
        <w:t>;</w:t>
      </w:r>
    </w:p>
    <w:p w14:paraId="15558297" w14:textId="77777777" w:rsidR="00B6539A" w:rsidRDefault="000161B4" w:rsidP="00B6539A">
      <w:pPr>
        <w:numPr>
          <w:ilvl w:val="0"/>
          <w:numId w:val="8"/>
        </w:numPr>
        <w:suppressAutoHyphens/>
        <w:ind w:left="851" w:hanging="491"/>
        <w:jc w:val="both"/>
        <w:rPr>
          <w:sz w:val="24"/>
          <w:szCs w:val="24"/>
        </w:rPr>
      </w:pPr>
      <w:r w:rsidRPr="00F919E5">
        <w:rPr>
          <w:sz w:val="24"/>
          <w:szCs w:val="24"/>
        </w:rPr>
        <w:t>zapewnienie warunków bezpieczeństwa realizacji robót dla pracowników i osób trzecich oraz dbanie o stan techniczny urządzeń  i prawidłowość oznakowania terenu budowy</w:t>
      </w:r>
      <w:r w:rsidR="00A17663" w:rsidRPr="00F919E5">
        <w:rPr>
          <w:sz w:val="24"/>
          <w:szCs w:val="24"/>
        </w:rPr>
        <w:t>, włącznie z wykonaniem projektu organizacji ruchu,</w:t>
      </w:r>
      <w:r w:rsidRPr="00F919E5">
        <w:rPr>
          <w:sz w:val="24"/>
          <w:szCs w:val="24"/>
        </w:rPr>
        <w:t xml:space="preserve"> przez cały czas trwania realizacji robót budowlanych stanowiących przedmiot umowy</w:t>
      </w:r>
      <w:r w:rsidR="004C582B">
        <w:rPr>
          <w:sz w:val="24"/>
          <w:szCs w:val="24"/>
        </w:rPr>
        <w:t>;</w:t>
      </w:r>
    </w:p>
    <w:p w14:paraId="0C7F8C03" w14:textId="77777777" w:rsidR="00B6539A" w:rsidRDefault="000161B4" w:rsidP="00B6539A">
      <w:pPr>
        <w:numPr>
          <w:ilvl w:val="0"/>
          <w:numId w:val="8"/>
        </w:numPr>
        <w:suppressAutoHyphens/>
        <w:ind w:left="851" w:hanging="491"/>
        <w:jc w:val="both"/>
        <w:rPr>
          <w:sz w:val="24"/>
          <w:szCs w:val="24"/>
        </w:rPr>
      </w:pPr>
      <w:r w:rsidRPr="00B6539A">
        <w:rPr>
          <w:sz w:val="24"/>
          <w:szCs w:val="24"/>
        </w:rPr>
        <w:t xml:space="preserve">uporządkowanie terenu budowy i przekazanie Zamawiającemu terenu budowy </w:t>
      </w:r>
      <w:r w:rsidR="00B53644" w:rsidRPr="00B6539A">
        <w:rPr>
          <w:sz w:val="24"/>
          <w:szCs w:val="24"/>
        </w:rPr>
        <w:t xml:space="preserve">                      </w:t>
      </w:r>
      <w:r w:rsidRPr="00B6539A">
        <w:rPr>
          <w:sz w:val="24"/>
          <w:szCs w:val="24"/>
        </w:rPr>
        <w:t xml:space="preserve">w terminie ustalonym jako odbiór końcowy </w:t>
      </w:r>
      <w:r w:rsidR="004C582B" w:rsidRPr="00B6539A">
        <w:rPr>
          <w:sz w:val="24"/>
          <w:szCs w:val="24"/>
        </w:rPr>
        <w:t>P</w:t>
      </w:r>
      <w:r w:rsidR="005F62B2" w:rsidRPr="00B6539A">
        <w:rPr>
          <w:sz w:val="24"/>
          <w:szCs w:val="24"/>
        </w:rPr>
        <w:t>rzedmiotu umowy,</w:t>
      </w:r>
    </w:p>
    <w:p w14:paraId="142B0890" w14:textId="77777777" w:rsidR="005F62B2" w:rsidRPr="00D558E1" w:rsidRDefault="005F62B2" w:rsidP="003D5B2C">
      <w:pPr>
        <w:pStyle w:val="Akapitzlist"/>
        <w:numPr>
          <w:ilvl w:val="0"/>
          <w:numId w:val="8"/>
        </w:numPr>
        <w:jc w:val="both"/>
        <w:rPr>
          <w:sz w:val="24"/>
          <w:szCs w:val="24"/>
        </w:rPr>
      </w:pPr>
      <w:r w:rsidRPr="00D558E1">
        <w:rPr>
          <w:sz w:val="24"/>
          <w:szCs w:val="24"/>
        </w:rPr>
        <w:t>przedłożenie Zamawiającemu na każde wezwanie Zamawiającego w wyznaczonym w tym wezwaniu terminie wskazanych poniżej dowodów w celu potwierdzenia spełnienia wymogu zatrudnienia na podstawie umowy o pracę przez Wykonawcę lub podwykonawcę osób realizujących przedmiot umowy, w trakcie zamówienia:</w:t>
      </w:r>
    </w:p>
    <w:p w14:paraId="51F43C00" w14:textId="77777777" w:rsidR="005F62B2" w:rsidRPr="005F62B2" w:rsidRDefault="005F62B2" w:rsidP="003D5B2C">
      <w:pPr>
        <w:pStyle w:val="Akapitzlist"/>
        <w:numPr>
          <w:ilvl w:val="0"/>
          <w:numId w:val="38"/>
        </w:numPr>
        <w:jc w:val="both"/>
        <w:rPr>
          <w:sz w:val="24"/>
          <w:szCs w:val="24"/>
        </w:rPr>
      </w:pPr>
      <w:r w:rsidRPr="005F62B2">
        <w:rPr>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AEB4FA" w14:textId="77777777" w:rsidR="005F62B2" w:rsidRDefault="005F62B2" w:rsidP="003D5B2C">
      <w:pPr>
        <w:pStyle w:val="Akapitzlist"/>
        <w:numPr>
          <w:ilvl w:val="0"/>
          <w:numId w:val="38"/>
        </w:numPr>
        <w:jc w:val="both"/>
        <w:rPr>
          <w:sz w:val="24"/>
          <w:szCs w:val="24"/>
        </w:rPr>
      </w:pPr>
      <w:r w:rsidRPr="005F62B2">
        <w:rPr>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5F62B2">
        <w:rPr>
          <w:sz w:val="24"/>
          <w:szCs w:val="24"/>
        </w:rPr>
        <w:t>anonimizacji</w:t>
      </w:r>
      <w:proofErr w:type="spellEnd"/>
      <w:r w:rsidRPr="005F62B2">
        <w:rPr>
          <w:sz w:val="24"/>
          <w:szCs w:val="24"/>
        </w:rPr>
        <w:t xml:space="preserve">. Informacje takie jak: data zawarcia umowy, rodzaj umowy o pracę i wymiar etatu powinny </w:t>
      </w:r>
      <w:r>
        <w:rPr>
          <w:sz w:val="24"/>
          <w:szCs w:val="24"/>
        </w:rPr>
        <w:t>być możliwe do zidentyfikowania,</w:t>
      </w:r>
    </w:p>
    <w:p w14:paraId="4661A0A7" w14:textId="77777777" w:rsidR="005F62B2" w:rsidRDefault="005F62B2" w:rsidP="003D5B2C">
      <w:pPr>
        <w:pStyle w:val="Akapitzlist"/>
        <w:numPr>
          <w:ilvl w:val="0"/>
          <w:numId w:val="38"/>
        </w:numPr>
        <w:jc w:val="both"/>
        <w:rPr>
          <w:sz w:val="24"/>
          <w:szCs w:val="24"/>
        </w:rPr>
      </w:pPr>
      <w:r w:rsidRPr="005F62B2">
        <w:rPr>
          <w:sz w:val="24"/>
          <w:szCs w:val="24"/>
        </w:rPr>
        <w:t>zaświadczenie właściwego oddziału ZUS, potwierdzające opłacenie przez Wykonawcę lub podwykonawcę składek na ubezpieczenie społeczne i zdrowotne z tytułu zatrudnienia na podstawie umów o pracę</w:t>
      </w:r>
      <w:r>
        <w:rPr>
          <w:sz w:val="24"/>
          <w:szCs w:val="24"/>
        </w:rPr>
        <w:t xml:space="preserve"> za ostatni okres rozliczeniowy,</w:t>
      </w:r>
    </w:p>
    <w:p w14:paraId="2A5D0B99" w14:textId="77777777" w:rsidR="005F62B2" w:rsidRPr="005F62B2" w:rsidRDefault="005F62B2" w:rsidP="003D5B2C">
      <w:pPr>
        <w:pStyle w:val="Akapitzlist"/>
        <w:numPr>
          <w:ilvl w:val="0"/>
          <w:numId w:val="38"/>
        </w:numPr>
        <w:jc w:val="both"/>
        <w:rPr>
          <w:sz w:val="24"/>
          <w:szCs w:val="24"/>
        </w:rPr>
      </w:pPr>
      <w:r w:rsidRPr="005F62B2">
        <w:rPr>
          <w:sz w:val="24"/>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roku o ochronie danych osobowych. Imię i nazwisko pracownika nie podlega </w:t>
      </w:r>
      <w:proofErr w:type="spellStart"/>
      <w:r w:rsidRPr="005F62B2">
        <w:rPr>
          <w:sz w:val="24"/>
          <w:szCs w:val="24"/>
        </w:rPr>
        <w:t>anonimizacji</w:t>
      </w:r>
      <w:proofErr w:type="spellEnd"/>
      <w:r w:rsidRPr="005F62B2">
        <w:rPr>
          <w:sz w:val="24"/>
          <w:szCs w:val="24"/>
        </w:rPr>
        <w:t>.</w:t>
      </w:r>
    </w:p>
    <w:p w14:paraId="4E92B9C2" w14:textId="77777777" w:rsidR="00B6539A" w:rsidRDefault="00B6539A" w:rsidP="00B6539A">
      <w:pPr>
        <w:numPr>
          <w:ilvl w:val="0"/>
          <w:numId w:val="10"/>
        </w:numPr>
        <w:suppressAutoHyphens/>
        <w:autoSpaceDE w:val="0"/>
        <w:jc w:val="both"/>
        <w:rPr>
          <w:sz w:val="24"/>
          <w:szCs w:val="24"/>
        </w:rPr>
      </w:pPr>
      <w:r w:rsidRPr="00B6539A">
        <w:rPr>
          <w:sz w:val="24"/>
          <w:szCs w:val="24"/>
        </w:rPr>
        <w:t>Wykonawca zobowiązany jest przedłożyć Zamawiającemu do zatwierdzenia harmonogram rzeczowo-finansowy</w:t>
      </w:r>
      <w:r>
        <w:rPr>
          <w:sz w:val="24"/>
          <w:szCs w:val="24"/>
        </w:rPr>
        <w:t xml:space="preserve"> </w:t>
      </w:r>
      <w:r w:rsidRPr="00B6539A">
        <w:rPr>
          <w:sz w:val="24"/>
          <w:szCs w:val="24"/>
        </w:rPr>
        <w:t xml:space="preserve">w terminie </w:t>
      </w:r>
      <w:r w:rsidR="00601195">
        <w:rPr>
          <w:sz w:val="24"/>
          <w:szCs w:val="24"/>
        </w:rPr>
        <w:t xml:space="preserve">7 dni od daty zawarcia Umowy, </w:t>
      </w:r>
      <w:r w:rsidRPr="00B6539A">
        <w:rPr>
          <w:sz w:val="24"/>
          <w:szCs w:val="24"/>
        </w:rPr>
        <w:t>w każdym przypadku zmia</w:t>
      </w:r>
      <w:r w:rsidR="00601195">
        <w:rPr>
          <w:sz w:val="24"/>
          <w:szCs w:val="24"/>
        </w:rPr>
        <w:t xml:space="preserve">ny terminów realizacji zadania oraz </w:t>
      </w:r>
      <w:r w:rsidRPr="00B6539A">
        <w:rPr>
          <w:sz w:val="24"/>
          <w:szCs w:val="24"/>
        </w:rPr>
        <w:t>każdorazowo, gdy poprzedni harmonogram</w:t>
      </w:r>
      <w:r>
        <w:rPr>
          <w:sz w:val="24"/>
          <w:szCs w:val="24"/>
        </w:rPr>
        <w:t xml:space="preserve"> </w:t>
      </w:r>
      <w:r w:rsidRPr="00B6539A">
        <w:rPr>
          <w:sz w:val="24"/>
          <w:szCs w:val="24"/>
        </w:rPr>
        <w:t>stanie się nie spójny z faktycznym postępem prac.</w:t>
      </w:r>
    </w:p>
    <w:p w14:paraId="6DED24C3" w14:textId="77777777" w:rsidR="00B6539A" w:rsidRPr="00B6539A" w:rsidRDefault="00B6539A" w:rsidP="00B6539A">
      <w:pPr>
        <w:numPr>
          <w:ilvl w:val="0"/>
          <w:numId w:val="10"/>
        </w:numPr>
        <w:suppressAutoHyphens/>
        <w:autoSpaceDE w:val="0"/>
        <w:jc w:val="both"/>
        <w:rPr>
          <w:sz w:val="24"/>
          <w:szCs w:val="24"/>
        </w:rPr>
      </w:pPr>
      <w:r w:rsidRPr="00B6539A">
        <w:rPr>
          <w:sz w:val="24"/>
          <w:szCs w:val="24"/>
        </w:rPr>
        <w:t xml:space="preserve">Zamawiający zatwierdzi lub zgłosi uwagi do harmonogramu, o którym mowa w ust. </w:t>
      </w:r>
      <w:r>
        <w:rPr>
          <w:sz w:val="24"/>
          <w:szCs w:val="24"/>
        </w:rPr>
        <w:t>3</w:t>
      </w:r>
      <w:r w:rsidRPr="00B6539A">
        <w:rPr>
          <w:sz w:val="24"/>
          <w:szCs w:val="24"/>
        </w:rPr>
        <w:t xml:space="preserve"> powyżej, w ciągu 7 dni, od</w:t>
      </w:r>
      <w:r>
        <w:rPr>
          <w:sz w:val="24"/>
          <w:szCs w:val="24"/>
        </w:rPr>
        <w:t xml:space="preserve"> </w:t>
      </w:r>
      <w:r w:rsidRPr="00B6539A">
        <w:rPr>
          <w:sz w:val="24"/>
          <w:szCs w:val="24"/>
        </w:rPr>
        <w:t>daty przedłożenia harmonogramu do zatwierdzenia.</w:t>
      </w:r>
    </w:p>
    <w:p w14:paraId="3DA82C26" w14:textId="77777777" w:rsidR="00B6539A" w:rsidRPr="00B6539A" w:rsidRDefault="00B6539A" w:rsidP="00B6539A">
      <w:pPr>
        <w:numPr>
          <w:ilvl w:val="0"/>
          <w:numId w:val="10"/>
        </w:numPr>
        <w:suppressAutoHyphens/>
        <w:autoSpaceDE w:val="0"/>
        <w:jc w:val="both"/>
        <w:rPr>
          <w:sz w:val="24"/>
          <w:szCs w:val="24"/>
        </w:rPr>
      </w:pPr>
      <w:r w:rsidRPr="00B6539A">
        <w:rPr>
          <w:sz w:val="24"/>
          <w:szCs w:val="24"/>
        </w:rPr>
        <w:t>W przypadku zgłoszenia przez Zamawiającego uwag do harmonogramu, Wykonawca będzie zobowiązany do</w:t>
      </w:r>
      <w:r>
        <w:rPr>
          <w:sz w:val="24"/>
          <w:szCs w:val="24"/>
        </w:rPr>
        <w:t xml:space="preserve"> </w:t>
      </w:r>
      <w:r w:rsidRPr="00B6539A">
        <w:rPr>
          <w:sz w:val="24"/>
          <w:szCs w:val="24"/>
        </w:rPr>
        <w:t>uwzględnienia tych uwag i przedłożenia Zamawiającemu poprawionego harmonogramu w terminie 7 dni od daty</w:t>
      </w:r>
      <w:r>
        <w:rPr>
          <w:sz w:val="24"/>
          <w:szCs w:val="24"/>
        </w:rPr>
        <w:t xml:space="preserve"> </w:t>
      </w:r>
      <w:r w:rsidRPr="00B6539A">
        <w:rPr>
          <w:sz w:val="24"/>
          <w:szCs w:val="24"/>
        </w:rPr>
        <w:t>otrzymania zgłoszonych przez Zamawiającego uwag.</w:t>
      </w:r>
    </w:p>
    <w:p w14:paraId="77B28970" w14:textId="77777777" w:rsidR="00B6539A" w:rsidRPr="00B6539A" w:rsidRDefault="00B6539A" w:rsidP="00B6539A">
      <w:pPr>
        <w:numPr>
          <w:ilvl w:val="0"/>
          <w:numId w:val="10"/>
        </w:numPr>
        <w:suppressAutoHyphens/>
        <w:autoSpaceDE w:val="0"/>
        <w:jc w:val="both"/>
        <w:rPr>
          <w:sz w:val="24"/>
          <w:szCs w:val="24"/>
        </w:rPr>
      </w:pPr>
      <w:r w:rsidRPr="00B6539A">
        <w:rPr>
          <w:sz w:val="24"/>
          <w:szCs w:val="24"/>
        </w:rPr>
        <w:t>Potwierdzenie przez Zamawiającego uwzględnienia jego uwag będzie równoznaczne z zatwierdzeniem</w:t>
      </w:r>
      <w:r>
        <w:rPr>
          <w:sz w:val="24"/>
          <w:szCs w:val="24"/>
        </w:rPr>
        <w:t xml:space="preserve"> </w:t>
      </w:r>
      <w:r w:rsidRPr="00B6539A">
        <w:rPr>
          <w:sz w:val="24"/>
          <w:szCs w:val="24"/>
        </w:rPr>
        <w:t>harmonogramu</w:t>
      </w:r>
      <w:r w:rsidR="009A7FAA">
        <w:rPr>
          <w:sz w:val="24"/>
          <w:szCs w:val="24"/>
        </w:rPr>
        <w:t>, który wiąże Wykonawcę zarówno co do rodzaju prac i dat ich wykonania</w:t>
      </w:r>
      <w:r w:rsidRPr="00B6539A">
        <w:rPr>
          <w:sz w:val="24"/>
          <w:szCs w:val="24"/>
        </w:rPr>
        <w:t>. Jeżeli Wykonawca nie uwzględni uwag Zamawiającego w powyższym terminie</w:t>
      </w:r>
      <w:r w:rsidR="009A7FAA">
        <w:rPr>
          <w:sz w:val="24"/>
          <w:szCs w:val="24"/>
        </w:rPr>
        <w:t>,</w:t>
      </w:r>
      <w:r w:rsidRPr="00B6539A">
        <w:rPr>
          <w:sz w:val="24"/>
          <w:szCs w:val="24"/>
        </w:rPr>
        <w:t xml:space="preserve"> a przedłożony</w:t>
      </w:r>
      <w:r>
        <w:rPr>
          <w:sz w:val="24"/>
          <w:szCs w:val="24"/>
        </w:rPr>
        <w:t xml:space="preserve"> </w:t>
      </w:r>
      <w:r w:rsidRPr="00B6539A">
        <w:rPr>
          <w:sz w:val="24"/>
          <w:szCs w:val="24"/>
        </w:rPr>
        <w:t>poprawiony przez Wykonawcę harmonogram będzie niezgodny z postanowieniami Umowy Zamawiający będzie</w:t>
      </w:r>
      <w:r>
        <w:rPr>
          <w:sz w:val="24"/>
          <w:szCs w:val="24"/>
        </w:rPr>
        <w:t xml:space="preserve"> </w:t>
      </w:r>
      <w:r w:rsidRPr="00B6539A">
        <w:rPr>
          <w:sz w:val="24"/>
          <w:szCs w:val="24"/>
        </w:rPr>
        <w:t>uprawniony do wstrzymania prac projektowych lub robót w całości lub części. Wszelkie konsekwencje takiego</w:t>
      </w:r>
      <w:r>
        <w:rPr>
          <w:sz w:val="24"/>
          <w:szCs w:val="24"/>
        </w:rPr>
        <w:t xml:space="preserve"> </w:t>
      </w:r>
      <w:r w:rsidRPr="00B6539A">
        <w:rPr>
          <w:sz w:val="24"/>
          <w:szCs w:val="24"/>
        </w:rPr>
        <w:t>wstrzymania obciążą Wykonawcę. Wykonawca ma prawo do powoływania się na harmonogram, począwszy od</w:t>
      </w:r>
      <w:r>
        <w:rPr>
          <w:sz w:val="24"/>
          <w:szCs w:val="24"/>
        </w:rPr>
        <w:t xml:space="preserve"> </w:t>
      </w:r>
      <w:r w:rsidRPr="00B6539A">
        <w:rPr>
          <w:sz w:val="24"/>
          <w:szCs w:val="24"/>
        </w:rPr>
        <w:t>dnia, który uznaje się za jego zatwierdzenie.</w:t>
      </w:r>
    </w:p>
    <w:p w14:paraId="174F9383" w14:textId="77777777" w:rsidR="000161B4" w:rsidRPr="00F919E5" w:rsidRDefault="000161B4" w:rsidP="003D5B2C">
      <w:pPr>
        <w:numPr>
          <w:ilvl w:val="0"/>
          <w:numId w:val="10"/>
        </w:numPr>
        <w:suppressAutoHyphens/>
        <w:autoSpaceDE w:val="0"/>
        <w:jc w:val="both"/>
        <w:rPr>
          <w:sz w:val="24"/>
          <w:szCs w:val="24"/>
        </w:rPr>
      </w:pPr>
      <w:r w:rsidRPr="00F919E5">
        <w:rPr>
          <w:sz w:val="24"/>
          <w:szCs w:val="24"/>
        </w:rPr>
        <w:t xml:space="preserve">Wykonawca zobowiązuje się wykonać </w:t>
      </w:r>
      <w:r w:rsidR="004C582B">
        <w:rPr>
          <w:sz w:val="24"/>
          <w:szCs w:val="24"/>
        </w:rPr>
        <w:t>P</w:t>
      </w:r>
      <w:r w:rsidRPr="00F919E5">
        <w:rPr>
          <w:sz w:val="24"/>
          <w:szCs w:val="24"/>
        </w:rPr>
        <w:t xml:space="preserve">rzedmiot umowy z materiałów własnych </w:t>
      </w:r>
      <w:r w:rsidR="00B53644" w:rsidRPr="00F919E5">
        <w:rPr>
          <w:sz w:val="24"/>
          <w:szCs w:val="24"/>
        </w:rPr>
        <w:t xml:space="preserve">                         </w:t>
      </w:r>
      <w:r w:rsidRPr="00F919E5">
        <w:rPr>
          <w:sz w:val="24"/>
          <w:szCs w:val="24"/>
        </w:rPr>
        <w:t>i na swój koszt</w:t>
      </w:r>
      <w:r w:rsidR="004C582B">
        <w:rPr>
          <w:sz w:val="24"/>
          <w:szCs w:val="24"/>
        </w:rPr>
        <w:t>, a także</w:t>
      </w:r>
      <w:r w:rsidRPr="00F919E5">
        <w:rPr>
          <w:sz w:val="24"/>
          <w:szCs w:val="24"/>
        </w:rPr>
        <w:t>:</w:t>
      </w:r>
    </w:p>
    <w:p w14:paraId="62DACBF3" w14:textId="77777777" w:rsidR="00B53644" w:rsidRPr="00F919E5" w:rsidRDefault="000161B4" w:rsidP="003D5B2C">
      <w:pPr>
        <w:numPr>
          <w:ilvl w:val="0"/>
          <w:numId w:val="11"/>
        </w:numPr>
        <w:suppressAutoHyphens/>
        <w:jc w:val="both"/>
        <w:rPr>
          <w:sz w:val="24"/>
          <w:szCs w:val="24"/>
        </w:rPr>
      </w:pPr>
      <w:r w:rsidRPr="00F919E5">
        <w:rPr>
          <w:sz w:val="24"/>
          <w:szCs w:val="24"/>
        </w:rPr>
        <w:t>zabezpieczyć budowę przed kradzieżą</w:t>
      </w:r>
      <w:r w:rsidR="004C582B">
        <w:rPr>
          <w:sz w:val="24"/>
          <w:szCs w:val="24"/>
        </w:rPr>
        <w:t>;</w:t>
      </w:r>
    </w:p>
    <w:p w14:paraId="7ECF0E6D" w14:textId="77777777" w:rsidR="00B53644" w:rsidRPr="00F919E5" w:rsidRDefault="000161B4" w:rsidP="003D5B2C">
      <w:pPr>
        <w:numPr>
          <w:ilvl w:val="0"/>
          <w:numId w:val="11"/>
        </w:numPr>
        <w:suppressAutoHyphens/>
        <w:jc w:val="both"/>
        <w:rPr>
          <w:sz w:val="24"/>
          <w:szCs w:val="24"/>
        </w:rPr>
      </w:pPr>
      <w:r w:rsidRPr="00F919E5">
        <w:rPr>
          <w:sz w:val="24"/>
          <w:szCs w:val="24"/>
        </w:rPr>
        <w:t>strzec mienia zgromadzonego na placu budowy</w:t>
      </w:r>
      <w:r w:rsidR="004C582B">
        <w:rPr>
          <w:sz w:val="24"/>
          <w:szCs w:val="24"/>
        </w:rPr>
        <w:t>;</w:t>
      </w:r>
    </w:p>
    <w:p w14:paraId="6869740A" w14:textId="77777777" w:rsidR="00B53644" w:rsidRPr="00F919E5" w:rsidRDefault="000161B4" w:rsidP="003D5B2C">
      <w:pPr>
        <w:numPr>
          <w:ilvl w:val="0"/>
          <w:numId w:val="11"/>
        </w:numPr>
        <w:suppressAutoHyphens/>
        <w:jc w:val="both"/>
        <w:rPr>
          <w:sz w:val="24"/>
          <w:szCs w:val="24"/>
        </w:rPr>
      </w:pPr>
      <w:r w:rsidRPr="00F919E5">
        <w:rPr>
          <w:sz w:val="24"/>
          <w:szCs w:val="24"/>
        </w:rPr>
        <w:t>wykonać zabezpieczenie budowy</w:t>
      </w:r>
      <w:r w:rsidR="004C582B">
        <w:rPr>
          <w:sz w:val="24"/>
          <w:szCs w:val="24"/>
        </w:rPr>
        <w:t>;</w:t>
      </w:r>
    </w:p>
    <w:p w14:paraId="30959AFF" w14:textId="77777777" w:rsidR="000161B4" w:rsidRPr="00F919E5" w:rsidRDefault="000161B4" w:rsidP="003D5B2C">
      <w:pPr>
        <w:numPr>
          <w:ilvl w:val="0"/>
          <w:numId w:val="11"/>
        </w:numPr>
        <w:suppressAutoHyphens/>
        <w:jc w:val="both"/>
        <w:rPr>
          <w:sz w:val="24"/>
          <w:szCs w:val="24"/>
        </w:rPr>
      </w:pPr>
      <w:r w:rsidRPr="00F919E5">
        <w:rPr>
          <w:sz w:val="24"/>
          <w:szCs w:val="24"/>
        </w:rPr>
        <w:t>zabezpieczyć pod względem BHP wszystkie wykopy i miejsca wykonywania robót oraz miejsca składowania materiałów</w:t>
      </w:r>
      <w:r w:rsidR="004C582B">
        <w:rPr>
          <w:sz w:val="24"/>
          <w:szCs w:val="24"/>
        </w:rPr>
        <w:t xml:space="preserve">, w tym przede wszystkim </w:t>
      </w:r>
      <w:r w:rsidR="001B7699">
        <w:rPr>
          <w:sz w:val="24"/>
          <w:szCs w:val="24"/>
        </w:rPr>
        <w:t>wykonać</w:t>
      </w:r>
      <w:r w:rsidR="004C582B">
        <w:rPr>
          <w:sz w:val="24"/>
          <w:szCs w:val="24"/>
        </w:rPr>
        <w:t xml:space="preserve"> projekt czasowej organizacji ruchu;</w:t>
      </w:r>
    </w:p>
    <w:p w14:paraId="7667E9AC" w14:textId="77777777" w:rsidR="00B53644" w:rsidRPr="00E419DB" w:rsidRDefault="000161B4" w:rsidP="00E419DB">
      <w:pPr>
        <w:pStyle w:val="Akapitzlist"/>
        <w:numPr>
          <w:ilvl w:val="0"/>
          <w:numId w:val="10"/>
        </w:numPr>
        <w:suppressAutoHyphens/>
        <w:jc w:val="both"/>
        <w:rPr>
          <w:sz w:val="24"/>
          <w:szCs w:val="24"/>
        </w:rPr>
      </w:pPr>
      <w:r w:rsidRPr="00E419DB">
        <w:rPr>
          <w:sz w:val="24"/>
          <w:szCs w:val="24"/>
        </w:rPr>
        <w:t xml:space="preserve">Materiały i urządzenia, których Wykonawca używa do wykonania </w:t>
      </w:r>
      <w:r w:rsidR="004C582B" w:rsidRPr="00E419DB">
        <w:rPr>
          <w:sz w:val="24"/>
          <w:szCs w:val="24"/>
        </w:rPr>
        <w:t>P</w:t>
      </w:r>
      <w:r w:rsidRPr="00E419DB">
        <w:rPr>
          <w:sz w:val="24"/>
          <w:szCs w:val="24"/>
        </w:rPr>
        <w:t>rzedmiotu umowy powinny być fabrycznie nowe, odpowiadać co do jakości wymogom wyrobów budowlanych dopuszczonych do obrotu i powszechnego lub jednostkowego stosowania w budownictwie, objętych certyfikatem w zakresie tzw. znaku bezpieczeństwa, wskazującego na zgodność z Polska Normą, aprobatą techniczną i właściwymi przepisami technicznymi.</w:t>
      </w:r>
    </w:p>
    <w:p w14:paraId="0B7C5ECD" w14:textId="77777777" w:rsidR="00B53644" w:rsidRPr="00F919E5" w:rsidRDefault="000161B4" w:rsidP="00E419DB">
      <w:pPr>
        <w:numPr>
          <w:ilvl w:val="0"/>
          <w:numId w:val="10"/>
        </w:numPr>
        <w:suppressAutoHyphens/>
        <w:jc w:val="both"/>
        <w:rPr>
          <w:sz w:val="24"/>
          <w:szCs w:val="24"/>
        </w:rPr>
      </w:pPr>
      <w:r w:rsidRPr="00F919E5">
        <w:rPr>
          <w:sz w:val="24"/>
          <w:szCs w:val="24"/>
        </w:rPr>
        <w:t>Na każde żądanie Zamawiającego, Wykonawca zobowiązany jest okazać, w stosunku                          do zastosowanych materiałów i urządzeń, certyfikat zgodności z Polską Normą, Normą Branżową</w:t>
      </w:r>
      <w:r w:rsidR="00106FD5" w:rsidRPr="00F919E5">
        <w:rPr>
          <w:sz w:val="24"/>
          <w:szCs w:val="24"/>
        </w:rPr>
        <w:t xml:space="preserve"> oraz</w:t>
      </w:r>
      <w:r w:rsidRPr="00F919E5">
        <w:rPr>
          <w:sz w:val="24"/>
          <w:szCs w:val="24"/>
        </w:rPr>
        <w:t xml:space="preserve"> aprobatą techniczną.</w:t>
      </w:r>
    </w:p>
    <w:p w14:paraId="3D4DA6EE" w14:textId="77777777" w:rsidR="00B53644" w:rsidRPr="00F919E5" w:rsidRDefault="000161B4" w:rsidP="00E419DB">
      <w:pPr>
        <w:numPr>
          <w:ilvl w:val="0"/>
          <w:numId w:val="10"/>
        </w:numPr>
        <w:suppressAutoHyphens/>
        <w:jc w:val="both"/>
        <w:rPr>
          <w:sz w:val="24"/>
          <w:szCs w:val="24"/>
        </w:rPr>
      </w:pPr>
      <w:r w:rsidRPr="00F919E5">
        <w:rPr>
          <w:sz w:val="24"/>
          <w:szCs w:val="24"/>
        </w:rPr>
        <w:t xml:space="preserve">Materiały, o których mowa w ust. 4 powinny odpowiadać wymogom ustawy </w:t>
      </w:r>
      <w:r w:rsidR="004C582B">
        <w:rPr>
          <w:sz w:val="24"/>
          <w:szCs w:val="24"/>
        </w:rPr>
        <w:t>P</w:t>
      </w:r>
      <w:r w:rsidRPr="00F919E5">
        <w:rPr>
          <w:sz w:val="24"/>
          <w:szCs w:val="24"/>
        </w:rPr>
        <w:t xml:space="preserve">rawo </w:t>
      </w:r>
      <w:r w:rsidR="004C582B">
        <w:rPr>
          <w:sz w:val="24"/>
          <w:szCs w:val="24"/>
        </w:rPr>
        <w:t>B</w:t>
      </w:r>
      <w:r w:rsidRPr="00F919E5">
        <w:rPr>
          <w:sz w:val="24"/>
          <w:szCs w:val="24"/>
        </w:rPr>
        <w:t>udowlane.</w:t>
      </w:r>
    </w:p>
    <w:p w14:paraId="6709C4BC" w14:textId="77777777" w:rsidR="00B53644" w:rsidRPr="005F62B2" w:rsidRDefault="000161B4" w:rsidP="00E419DB">
      <w:pPr>
        <w:numPr>
          <w:ilvl w:val="0"/>
          <w:numId w:val="10"/>
        </w:numPr>
        <w:suppressAutoHyphens/>
        <w:jc w:val="both"/>
        <w:rPr>
          <w:sz w:val="24"/>
          <w:szCs w:val="24"/>
        </w:rPr>
      </w:pPr>
      <w:r w:rsidRPr="00F919E5">
        <w:rPr>
          <w:sz w:val="24"/>
          <w:szCs w:val="24"/>
        </w:rPr>
        <w:t xml:space="preserve">Wykonawca zobowiązuje się do </w:t>
      </w:r>
      <w:r w:rsidR="008C22FA" w:rsidRPr="00F919E5">
        <w:rPr>
          <w:sz w:val="24"/>
          <w:szCs w:val="24"/>
        </w:rPr>
        <w:t>posiadania</w:t>
      </w:r>
      <w:r w:rsidRPr="00F919E5">
        <w:rPr>
          <w:sz w:val="24"/>
          <w:szCs w:val="24"/>
        </w:rPr>
        <w:t xml:space="preserve"> odpowiednich umów ubezpieczenia robót objętych </w:t>
      </w:r>
      <w:r w:rsidR="004C582B">
        <w:rPr>
          <w:sz w:val="24"/>
          <w:szCs w:val="24"/>
        </w:rPr>
        <w:t>P</w:t>
      </w:r>
      <w:r w:rsidRPr="00F919E5">
        <w:rPr>
          <w:sz w:val="24"/>
          <w:szCs w:val="24"/>
        </w:rPr>
        <w:t>rzedmiotem umowy z tytułu szkód, które mogą zaistnieć w związku z określonymi zdarzeniami losowymi oraz umów ubezpieczeni</w:t>
      </w:r>
      <w:r w:rsidR="008C22FA" w:rsidRPr="00F919E5">
        <w:rPr>
          <w:sz w:val="24"/>
          <w:szCs w:val="24"/>
        </w:rPr>
        <w:t>a od odpowiedzialności cywilnej, co najmniej od dnia podpisania nin</w:t>
      </w:r>
      <w:r w:rsidR="00771682">
        <w:rPr>
          <w:sz w:val="24"/>
          <w:szCs w:val="24"/>
        </w:rPr>
        <w:t>i</w:t>
      </w:r>
      <w:r w:rsidR="008C22FA" w:rsidRPr="00F919E5">
        <w:rPr>
          <w:sz w:val="24"/>
          <w:szCs w:val="24"/>
        </w:rPr>
        <w:t xml:space="preserve">ejszej umowy do czasu odbioru końcowego na kwotę nie mniejszą niż </w:t>
      </w:r>
      <w:r w:rsidR="008C22FA" w:rsidRPr="005F62B2">
        <w:rPr>
          <w:sz w:val="24"/>
          <w:szCs w:val="24"/>
        </w:rPr>
        <w:t xml:space="preserve">kwota wymagana przez Zamawiającego w </w:t>
      </w:r>
      <w:r w:rsidR="005F62B2" w:rsidRPr="005F62B2">
        <w:rPr>
          <w:sz w:val="24"/>
          <w:szCs w:val="24"/>
        </w:rPr>
        <w:t xml:space="preserve">SIWZ. </w:t>
      </w:r>
      <w:r w:rsidR="008C22FA" w:rsidRPr="005F62B2">
        <w:rPr>
          <w:sz w:val="24"/>
          <w:szCs w:val="24"/>
        </w:rPr>
        <w:t>Na każde żądanie Zamawiającego Wykonawca jest obowiązany okazać aktualną opłaconą polisę ubezpieczeniową lub inny dokument potwierdzający posiadanie aktualnego ubezpieczenia.</w:t>
      </w:r>
      <w:r w:rsidR="008C22FA" w:rsidRPr="005F62B2">
        <w:rPr>
          <w:szCs w:val="24"/>
        </w:rPr>
        <w:t xml:space="preserve"> </w:t>
      </w:r>
    </w:p>
    <w:p w14:paraId="7CCD5D0D" w14:textId="77777777" w:rsidR="000161B4" w:rsidRPr="00F919E5" w:rsidRDefault="000161B4" w:rsidP="00E419DB">
      <w:pPr>
        <w:numPr>
          <w:ilvl w:val="0"/>
          <w:numId w:val="10"/>
        </w:numPr>
        <w:suppressAutoHyphens/>
        <w:jc w:val="both"/>
        <w:rPr>
          <w:sz w:val="24"/>
          <w:szCs w:val="24"/>
        </w:rPr>
      </w:pPr>
      <w:r w:rsidRPr="00F919E5">
        <w:rPr>
          <w:sz w:val="24"/>
          <w:szCs w:val="24"/>
        </w:rPr>
        <w:t>Ubezpieczeniu podlegają w szczególności:</w:t>
      </w:r>
    </w:p>
    <w:p w14:paraId="6D77A61E" w14:textId="77777777" w:rsidR="00B53644" w:rsidRPr="00F919E5" w:rsidRDefault="000161B4" w:rsidP="003D5B2C">
      <w:pPr>
        <w:numPr>
          <w:ilvl w:val="0"/>
          <w:numId w:val="12"/>
        </w:numPr>
        <w:suppressAutoHyphens/>
        <w:jc w:val="both"/>
        <w:rPr>
          <w:sz w:val="24"/>
          <w:szCs w:val="24"/>
        </w:rPr>
      </w:pPr>
      <w:r w:rsidRPr="00F919E5">
        <w:rPr>
          <w:sz w:val="24"/>
          <w:szCs w:val="24"/>
        </w:rPr>
        <w:t>roboty, obiekty budowlane, urządzenia oraz wszelkie mienie ruchome związane bezpośrednio z wykonaniem robót: od ognia, huraganu i innych zdarzeń losowych</w:t>
      </w:r>
      <w:r w:rsidR="00E8140F">
        <w:rPr>
          <w:sz w:val="24"/>
          <w:szCs w:val="24"/>
        </w:rPr>
        <w:t>;</w:t>
      </w:r>
    </w:p>
    <w:p w14:paraId="222CCA68" w14:textId="77777777" w:rsidR="000161B4" w:rsidRPr="00F919E5" w:rsidRDefault="000161B4" w:rsidP="003D5B2C">
      <w:pPr>
        <w:numPr>
          <w:ilvl w:val="0"/>
          <w:numId w:val="12"/>
        </w:numPr>
        <w:suppressAutoHyphens/>
        <w:jc w:val="both"/>
        <w:rPr>
          <w:sz w:val="24"/>
          <w:szCs w:val="24"/>
        </w:rPr>
      </w:pPr>
      <w:r w:rsidRPr="00F919E5">
        <w:rPr>
          <w:sz w:val="24"/>
          <w:szCs w:val="24"/>
        </w:rPr>
        <w:t xml:space="preserve">odpowiedzialność cywilna za szkody oraz następstwa nieszczęśliwych wypadków, dotyczące pracowników i osób trzecich, a powstałe w związku z realizacją </w:t>
      </w:r>
      <w:r w:rsidR="00AF01A3">
        <w:rPr>
          <w:sz w:val="24"/>
          <w:szCs w:val="24"/>
        </w:rPr>
        <w:t>P</w:t>
      </w:r>
      <w:r w:rsidRPr="00F919E5">
        <w:rPr>
          <w:sz w:val="24"/>
          <w:szCs w:val="24"/>
        </w:rPr>
        <w:t>rzedmiot</w:t>
      </w:r>
      <w:r w:rsidR="00AF01A3">
        <w:rPr>
          <w:sz w:val="24"/>
          <w:szCs w:val="24"/>
        </w:rPr>
        <w:t xml:space="preserve">u </w:t>
      </w:r>
      <w:r w:rsidRPr="00F919E5">
        <w:rPr>
          <w:sz w:val="24"/>
          <w:szCs w:val="24"/>
        </w:rPr>
        <w:t>umowy, w tym powstałe w związku z prowadzonymi robotami budowlanymi, w tym także ruchem pojazdów mechanicznych.</w:t>
      </w:r>
    </w:p>
    <w:p w14:paraId="2B5DB4D9" w14:textId="77777777" w:rsidR="000161B4" w:rsidRPr="00F919E5" w:rsidRDefault="000161B4" w:rsidP="00E419DB">
      <w:pPr>
        <w:numPr>
          <w:ilvl w:val="0"/>
          <w:numId w:val="10"/>
        </w:numPr>
        <w:suppressAutoHyphens/>
        <w:jc w:val="both"/>
        <w:rPr>
          <w:sz w:val="24"/>
          <w:szCs w:val="24"/>
        </w:rPr>
      </w:pPr>
      <w:r w:rsidRPr="00F919E5">
        <w:rPr>
          <w:sz w:val="24"/>
          <w:szCs w:val="24"/>
        </w:rPr>
        <w:t>Niezależnie od obowiązków wymienionych powyżej, Wykonawca przyjmuje na siebie następujące obowiązki szczegółowe:</w:t>
      </w:r>
    </w:p>
    <w:p w14:paraId="44EFC418" w14:textId="77777777" w:rsidR="00B53644" w:rsidRPr="00F919E5" w:rsidRDefault="000161B4" w:rsidP="003D5B2C">
      <w:pPr>
        <w:numPr>
          <w:ilvl w:val="0"/>
          <w:numId w:val="13"/>
        </w:numPr>
        <w:tabs>
          <w:tab w:val="left" w:pos="709"/>
        </w:tabs>
        <w:suppressAutoHyphens/>
        <w:jc w:val="both"/>
        <w:rPr>
          <w:sz w:val="24"/>
          <w:szCs w:val="24"/>
        </w:rPr>
      </w:pPr>
      <w:r w:rsidRPr="00F919E5">
        <w:rPr>
          <w:sz w:val="24"/>
          <w:szCs w:val="24"/>
        </w:rPr>
        <w:t>dostarczanie wszystkich niezbędnych materiałów, maszyn i urządzeń</w:t>
      </w:r>
      <w:r w:rsidR="00AF01A3">
        <w:rPr>
          <w:sz w:val="24"/>
          <w:szCs w:val="24"/>
        </w:rPr>
        <w:t>;</w:t>
      </w:r>
    </w:p>
    <w:p w14:paraId="3D42AFB3" w14:textId="77777777" w:rsidR="00B53644" w:rsidRPr="00F919E5" w:rsidRDefault="000161B4" w:rsidP="003D5B2C">
      <w:pPr>
        <w:numPr>
          <w:ilvl w:val="0"/>
          <w:numId w:val="13"/>
        </w:numPr>
        <w:tabs>
          <w:tab w:val="left" w:pos="709"/>
        </w:tabs>
        <w:suppressAutoHyphens/>
        <w:jc w:val="both"/>
        <w:rPr>
          <w:sz w:val="24"/>
          <w:szCs w:val="24"/>
        </w:rPr>
      </w:pPr>
      <w:r w:rsidRPr="00F919E5">
        <w:rPr>
          <w:sz w:val="24"/>
          <w:szCs w:val="24"/>
        </w:rPr>
        <w:t xml:space="preserve">informowanie Zamawiającego o konieczności wykonania robót zamiennych </w:t>
      </w:r>
      <w:r w:rsidR="00F919E5">
        <w:rPr>
          <w:sz w:val="24"/>
          <w:szCs w:val="24"/>
        </w:rPr>
        <w:t xml:space="preserve">                         w terminie </w:t>
      </w:r>
      <w:r w:rsidRPr="00F919E5">
        <w:rPr>
          <w:sz w:val="24"/>
          <w:szCs w:val="24"/>
        </w:rPr>
        <w:t>3 dni od daty stwierdzenia konieczności ich wykonania</w:t>
      </w:r>
      <w:r w:rsidR="00AF01A3">
        <w:rPr>
          <w:sz w:val="24"/>
          <w:szCs w:val="24"/>
        </w:rPr>
        <w:t>;</w:t>
      </w:r>
    </w:p>
    <w:p w14:paraId="425B3DD8" w14:textId="77777777" w:rsidR="00B53644" w:rsidRPr="00F919E5" w:rsidRDefault="000161B4" w:rsidP="003D5B2C">
      <w:pPr>
        <w:numPr>
          <w:ilvl w:val="0"/>
          <w:numId w:val="13"/>
        </w:numPr>
        <w:tabs>
          <w:tab w:val="left" w:pos="709"/>
        </w:tabs>
        <w:suppressAutoHyphens/>
        <w:jc w:val="both"/>
        <w:rPr>
          <w:sz w:val="24"/>
          <w:szCs w:val="24"/>
        </w:rPr>
      </w:pPr>
      <w:r w:rsidRPr="00F919E5">
        <w:rPr>
          <w:sz w:val="24"/>
          <w:szCs w:val="24"/>
        </w:rPr>
        <w:t>informowanie Zamawiającego o terminie zakrycia robót ulegających zakryciu oraz robót zanikających; jeżeli Wykonawca nie poinformował o tych faktach Zamawiającego, zobowiązany jest odkryć roboty lub wykonać otwory niezbędne do zbadania robót, a następnie przywrócić roboty do stanu pierwotnego, na koszt Wykonawcy</w:t>
      </w:r>
      <w:r w:rsidR="00AF01A3">
        <w:rPr>
          <w:sz w:val="24"/>
          <w:szCs w:val="24"/>
        </w:rPr>
        <w:t>;</w:t>
      </w:r>
    </w:p>
    <w:p w14:paraId="41605CD0" w14:textId="77777777" w:rsidR="008C22FA" w:rsidRPr="00F919E5" w:rsidRDefault="008C22FA" w:rsidP="003D5B2C">
      <w:pPr>
        <w:numPr>
          <w:ilvl w:val="0"/>
          <w:numId w:val="13"/>
        </w:numPr>
        <w:tabs>
          <w:tab w:val="left" w:pos="709"/>
        </w:tabs>
        <w:suppressAutoHyphens/>
        <w:jc w:val="both"/>
        <w:rPr>
          <w:sz w:val="24"/>
          <w:szCs w:val="24"/>
        </w:rPr>
      </w:pPr>
      <w:r w:rsidRPr="00F919E5">
        <w:rPr>
          <w:sz w:val="24"/>
          <w:szCs w:val="24"/>
        </w:rPr>
        <w:t xml:space="preserve">usunięcie wszelkich wad i usterek stwierdzonych przez nadzór inwestorski w trakcie trwania </w:t>
      </w:r>
      <w:r w:rsidR="00AF01A3">
        <w:rPr>
          <w:sz w:val="24"/>
          <w:szCs w:val="24"/>
        </w:rPr>
        <w:t>wykonania Przedmiotu umowy</w:t>
      </w:r>
      <w:r w:rsidR="00771682">
        <w:rPr>
          <w:sz w:val="24"/>
          <w:szCs w:val="24"/>
        </w:rPr>
        <w:t>,</w:t>
      </w:r>
      <w:r w:rsidRPr="00F919E5">
        <w:rPr>
          <w:sz w:val="24"/>
          <w:szCs w:val="24"/>
        </w:rPr>
        <w:t xml:space="preserve"> w terminie nie dłuższym niż termin technicznie uzasadniony i konieczny do ich usunięcia</w:t>
      </w:r>
      <w:r w:rsidR="00AF01A3">
        <w:rPr>
          <w:sz w:val="24"/>
          <w:szCs w:val="24"/>
        </w:rPr>
        <w:t>;</w:t>
      </w:r>
    </w:p>
    <w:p w14:paraId="28D56D22" w14:textId="77777777" w:rsidR="00F919E5" w:rsidRPr="00625423" w:rsidRDefault="000161B4" w:rsidP="003D5B2C">
      <w:pPr>
        <w:numPr>
          <w:ilvl w:val="0"/>
          <w:numId w:val="13"/>
        </w:numPr>
        <w:tabs>
          <w:tab w:val="left" w:pos="709"/>
        </w:tabs>
        <w:suppressAutoHyphens/>
        <w:jc w:val="both"/>
        <w:rPr>
          <w:b/>
          <w:sz w:val="24"/>
          <w:szCs w:val="24"/>
        </w:rPr>
      </w:pPr>
      <w:r w:rsidRPr="00F919E5">
        <w:rPr>
          <w:sz w:val="24"/>
          <w:szCs w:val="24"/>
        </w:rPr>
        <w:t xml:space="preserve">w przypadku zniszczenia lub uszkodzenia </w:t>
      </w:r>
      <w:r w:rsidR="00AF01A3">
        <w:rPr>
          <w:sz w:val="24"/>
          <w:szCs w:val="24"/>
        </w:rPr>
        <w:t>Przedmiotu umowy</w:t>
      </w:r>
      <w:r w:rsidRPr="00F919E5">
        <w:rPr>
          <w:sz w:val="24"/>
          <w:szCs w:val="24"/>
        </w:rPr>
        <w:t>, ich części</w:t>
      </w:r>
      <w:r w:rsidR="00771682">
        <w:rPr>
          <w:sz w:val="24"/>
          <w:szCs w:val="24"/>
        </w:rPr>
        <w:t>,</w:t>
      </w:r>
      <w:r w:rsidRPr="00F919E5">
        <w:rPr>
          <w:sz w:val="24"/>
          <w:szCs w:val="24"/>
        </w:rPr>
        <w:t xml:space="preserve"> bądź urządzeń w toku realizacji – naprawienie ich i doprowadzenie do stanu poprzedniego, na koszt Wykonawcy. </w:t>
      </w:r>
    </w:p>
    <w:p w14:paraId="1EC87577" w14:textId="77777777" w:rsidR="000161B4" w:rsidRPr="00F919E5" w:rsidRDefault="000161B4" w:rsidP="001057B9">
      <w:pPr>
        <w:jc w:val="center"/>
        <w:rPr>
          <w:b/>
          <w:sz w:val="24"/>
          <w:szCs w:val="24"/>
        </w:rPr>
      </w:pPr>
      <w:r w:rsidRPr="00F919E5">
        <w:rPr>
          <w:b/>
          <w:sz w:val="24"/>
          <w:szCs w:val="24"/>
        </w:rPr>
        <w:t>§ 4</w:t>
      </w:r>
    </w:p>
    <w:p w14:paraId="0B4F0DFB" w14:textId="77777777" w:rsidR="000161B4" w:rsidRPr="00F919E5" w:rsidRDefault="000161B4" w:rsidP="00B53644">
      <w:pPr>
        <w:jc w:val="center"/>
        <w:rPr>
          <w:b/>
          <w:sz w:val="24"/>
          <w:szCs w:val="24"/>
        </w:rPr>
      </w:pPr>
      <w:r w:rsidRPr="00F919E5">
        <w:rPr>
          <w:b/>
          <w:sz w:val="24"/>
          <w:szCs w:val="24"/>
        </w:rPr>
        <w:t>Przekazanie terenu budowy i odbiór robót</w:t>
      </w:r>
    </w:p>
    <w:p w14:paraId="72D80F0D"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 xml:space="preserve">Zamawiający przekaże Wykonawcy teren budowy odpowiednim protokołem, </w:t>
      </w:r>
      <w:r w:rsidR="00F12D8A" w:rsidRPr="00F919E5">
        <w:rPr>
          <w:sz w:val="24"/>
          <w:szCs w:val="24"/>
        </w:rPr>
        <w:t xml:space="preserve">                             </w:t>
      </w:r>
      <w:r w:rsidRPr="00F919E5">
        <w:rPr>
          <w:sz w:val="24"/>
          <w:szCs w:val="24"/>
        </w:rPr>
        <w:t>w uzgodnionym terminie</w:t>
      </w:r>
      <w:r w:rsidR="00EC6622">
        <w:rPr>
          <w:sz w:val="24"/>
          <w:szCs w:val="24"/>
        </w:rPr>
        <w:t>, jedn</w:t>
      </w:r>
      <w:r w:rsidR="00BC47EA">
        <w:rPr>
          <w:sz w:val="24"/>
          <w:szCs w:val="24"/>
        </w:rPr>
        <w:t>ak nie później niż w terminie 7</w:t>
      </w:r>
      <w:r w:rsidR="00EC6622">
        <w:rPr>
          <w:sz w:val="24"/>
          <w:szCs w:val="24"/>
        </w:rPr>
        <w:t xml:space="preserve"> dni od daty </w:t>
      </w:r>
      <w:r w:rsidR="00C039FD">
        <w:rPr>
          <w:sz w:val="24"/>
          <w:szCs w:val="24"/>
        </w:rPr>
        <w:t>podpisania niniejszej umowy</w:t>
      </w:r>
      <w:r w:rsidRPr="00F919E5">
        <w:rPr>
          <w:sz w:val="24"/>
          <w:szCs w:val="24"/>
        </w:rPr>
        <w:t>.</w:t>
      </w:r>
    </w:p>
    <w:p w14:paraId="65C660C1"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 xml:space="preserve">Termin zakończenia robót, o którym mowa w § </w:t>
      </w:r>
      <w:r w:rsidR="00771682">
        <w:rPr>
          <w:sz w:val="24"/>
          <w:szCs w:val="24"/>
        </w:rPr>
        <w:t>2</w:t>
      </w:r>
      <w:r w:rsidRPr="00F919E5">
        <w:rPr>
          <w:sz w:val="24"/>
          <w:szCs w:val="24"/>
        </w:rPr>
        <w:t xml:space="preserve"> ust. </w:t>
      </w:r>
      <w:r w:rsidR="002C6A45">
        <w:rPr>
          <w:sz w:val="24"/>
          <w:szCs w:val="24"/>
        </w:rPr>
        <w:t>2</w:t>
      </w:r>
      <w:r w:rsidRPr="00F919E5">
        <w:rPr>
          <w:sz w:val="24"/>
          <w:szCs w:val="24"/>
        </w:rPr>
        <w:t xml:space="preserve">,  obejmuje zakończenie wszelkich robót objętych </w:t>
      </w:r>
      <w:r w:rsidR="002C6A45">
        <w:rPr>
          <w:sz w:val="24"/>
          <w:szCs w:val="24"/>
        </w:rPr>
        <w:t>P</w:t>
      </w:r>
      <w:r w:rsidRPr="00F919E5">
        <w:rPr>
          <w:sz w:val="24"/>
          <w:szCs w:val="24"/>
        </w:rPr>
        <w:t>rzedmiotem umowy oraz wykonanie wszelkich wynikających</w:t>
      </w:r>
      <w:r w:rsidR="002C6A45">
        <w:rPr>
          <w:sz w:val="24"/>
          <w:szCs w:val="24"/>
        </w:rPr>
        <w:t xml:space="preserve"> </w:t>
      </w:r>
      <w:r w:rsidRPr="00F919E5">
        <w:rPr>
          <w:sz w:val="24"/>
          <w:szCs w:val="24"/>
        </w:rPr>
        <w:t>z nich poprawek i zaleceń zgłoszonych przez Zamawiającego w trakcie ich realizacji,</w:t>
      </w:r>
      <w:r w:rsidR="00F12D8A" w:rsidRPr="00F919E5">
        <w:rPr>
          <w:sz w:val="24"/>
          <w:szCs w:val="24"/>
        </w:rPr>
        <w:t xml:space="preserve"> </w:t>
      </w:r>
      <w:r w:rsidRPr="00F919E5">
        <w:rPr>
          <w:sz w:val="24"/>
          <w:szCs w:val="24"/>
        </w:rPr>
        <w:t>jak również całkowite uprzątnięcie terenu, na którym wykonywane były roboty</w:t>
      </w:r>
      <w:r w:rsidR="002C6A45">
        <w:rPr>
          <w:sz w:val="24"/>
          <w:szCs w:val="24"/>
        </w:rPr>
        <w:t xml:space="preserve"> </w:t>
      </w:r>
      <w:r w:rsidRPr="00F919E5">
        <w:rPr>
          <w:sz w:val="24"/>
          <w:szCs w:val="24"/>
        </w:rPr>
        <w:t xml:space="preserve">wraz z </w:t>
      </w:r>
      <w:r w:rsidR="00B53644" w:rsidRPr="00F919E5">
        <w:rPr>
          <w:sz w:val="24"/>
          <w:szCs w:val="24"/>
        </w:rPr>
        <w:t>wywiezieniem resztek materiałów</w:t>
      </w:r>
      <w:r w:rsidR="002C6A45">
        <w:rPr>
          <w:sz w:val="24"/>
          <w:szCs w:val="24"/>
        </w:rPr>
        <w:t xml:space="preserve"> i wszelkich innych odpadów</w:t>
      </w:r>
      <w:r w:rsidR="00B53644" w:rsidRPr="00F919E5">
        <w:rPr>
          <w:sz w:val="24"/>
          <w:szCs w:val="24"/>
        </w:rPr>
        <w:t>.</w:t>
      </w:r>
    </w:p>
    <w:p w14:paraId="067AAFD9" w14:textId="77777777" w:rsidR="00B53644" w:rsidRDefault="000161B4" w:rsidP="003D5B2C">
      <w:pPr>
        <w:numPr>
          <w:ilvl w:val="0"/>
          <w:numId w:val="14"/>
        </w:numPr>
        <w:suppressAutoHyphens/>
        <w:autoSpaceDE w:val="0"/>
        <w:jc w:val="both"/>
        <w:rPr>
          <w:sz w:val="24"/>
          <w:szCs w:val="24"/>
        </w:rPr>
      </w:pPr>
      <w:r w:rsidRPr="00F919E5">
        <w:rPr>
          <w:sz w:val="24"/>
          <w:szCs w:val="24"/>
        </w:rPr>
        <w:t>O zakończeniu robót Wykonawca powiadomi Zamawiającego</w:t>
      </w:r>
      <w:r w:rsidR="001B7699">
        <w:rPr>
          <w:sz w:val="24"/>
          <w:szCs w:val="24"/>
        </w:rPr>
        <w:t xml:space="preserve"> </w:t>
      </w:r>
      <w:r w:rsidR="00C80FCA">
        <w:rPr>
          <w:sz w:val="24"/>
          <w:szCs w:val="24"/>
        </w:rPr>
        <w:t xml:space="preserve">pisemnie na adres </w:t>
      </w:r>
      <w:r w:rsidR="001B7699">
        <w:rPr>
          <w:sz w:val="24"/>
          <w:szCs w:val="24"/>
        </w:rPr>
        <w:t xml:space="preserve">Urzędu Gminy Linia, </w:t>
      </w:r>
      <w:r w:rsidR="00C80FCA">
        <w:rPr>
          <w:sz w:val="24"/>
          <w:szCs w:val="24"/>
        </w:rPr>
        <w:t xml:space="preserve">pocztą tradycyjną, </w:t>
      </w:r>
      <w:r w:rsidR="001B7699">
        <w:rPr>
          <w:sz w:val="24"/>
          <w:szCs w:val="24"/>
        </w:rPr>
        <w:t xml:space="preserve">e-mailem na adres </w:t>
      </w:r>
      <w:hyperlink r:id="rId8" w:history="1">
        <w:r w:rsidR="00601195" w:rsidRPr="007B240F">
          <w:rPr>
            <w:rStyle w:val="Hipercze"/>
            <w:sz w:val="24"/>
            <w:szCs w:val="24"/>
          </w:rPr>
          <w:t>infrastruktura@gminalinia.com.pl</w:t>
        </w:r>
      </w:hyperlink>
      <w:r w:rsidR="001B7699">
        <w:rPr>
          <w:sz w:val="24"/>
          <w:szCs w:val="24"/>
        </w:rPr>
        <w:t xml:space="preserve">  lub faxem</w:t>
      </w:r>
      <w:r w:rsidRPr="00F919E5">
        <w:rPr>
          <w:sz w:val="24"/>
          <w:szCs w:val="24"/>
        </w:rPr>
        <w:t>.</w:t>
      </w:r>
    </w:p>
    <w:p w14:paraId="2BB8C23E" w14:textId="77777777" w:rsidR="00C468AE" w:rsidRPr="00F919E5" w:rsidRDefault="00C468AE" w:rsidP="003D5B2C">
      <w:pPr>
        <w:numPr>
          <w:ilvl w:val="0"/>
          <w:numId w:val="14"/>
        </w:numPr>
        <w:suppressAutoHyphens/>
        <w:autoSpaceDE w:val="0"/>
        <w:jc w:val="both"/>
        <w:rPr>
          <w:sz w:val="24"/>
          <w:szCs w:val="24"/>
        </w:rPr>
      </w:pPr>
      <w:r>
        <w:rPr>
          <w:sz w:val="24"/>
          <w:szCs w:val="24"/>
        </w:rPr>
        <w:t>Zamawiający dokonuje spraw</w:t>
      </w:r>
      <w:r w:rsidR="00BC47EA">
        <w:rPr>
          <w:sz w:val="24"/>
          <w:szCs w:val="24"/>
        </w:rPr>
        <w:t xml:space="preserve">dzenia dokumentacji odbiorowej i </w:t>
      </w:r>
      <w:r>
        <w:rPr>
          <w:sz w:val="24"/>
          <w:szCs w:val="24"/>
        </w:rPr>
        <w:t>zgłoszenia zakończenia robót do organu nadzoru budowlanego</w:t>
      </w:r>
      <w:r w:rsidR="00BC47EA">
        <w:rPr>
          <w:sz w:val="24"/>
          <w:szCs w:val="24"/>
        </w:rPr>
        <w:t xml:space="preserve"> po dokonaniu odbioru końcowego wykonanych robót budowlanych (jeśli odrębne przepisy tak stanowią)</w:t>
      </w:r>
      <w:r>
        <w:rPr>
          <w:sz w:val="24"/>
          <w:szCs w:val="24"/>
        </w:rPr>
        <w:t xml:space="preserve">. </w:t>
      </w:r>
      <w:r w:rsidR="00BC47EA">
        <w:rPr>
          <w:sz w:val="24"/>
          <w:szCs w:val="24"/>
        </w:rPr>
        <w:t xml:space="preserve">Zamawiający odbierając </w:t>
      </w:r>
      <w:r>
        <w:rPr>
          <w:sz w:val="24"/>
          <w:szCs w:val="24"/>
        </w:rPr>
        <w:t>roboty dokona ich oceny jakościowej na podstawie oceny wizualnej oraz przedłożonych dokumentów.</w:t>
      </w:r>
    </w:p>
    <w:p w14:paraId="6A009704"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Odbiór końcowy robót nastąpi w formie protokołu</w:t>
      </w:r>
      <w:r w:rsidR="00B81A78">
        <w:rPr>
          <w:sz w:val="24"/>
          <w:szCs w:val="24"/>
        </w:rPr>
        <w:t xml:space="preserve"> odbiorczego</w:t>
      </w:r>
      <w:r w:rsidR="001B7699">
        <w:rPr>
          <w:sz w:val="24"/>
          <w:szCs w:val="24"/>
        </w:rPr>
        <w:t xml:space="preserve"> </w:t>
      </w:r>
      <w:r w:rsidRPr="00F919E5">
        <w:rPr>
          <w:sz w:val="24"/>
          <w:szCs w:val="24"/>
        </w:rPr>
        <w:t>w terminie 14 dni od otrzymania przez Zamawiającego zawiadomienia o zakończeniu robót. O terminie odbioru robót Zamawiaj</w:t>
      </w:r>
      <w:r w:rsidR="00BC47EA">
        <w:rPr>
          <w:sz w:val="24"/>
          <w:szCs w:val="24"/>
        </w:rPr>
        <w:t xml:space="preserve">ący zawiadomi Wykonawcę pisemnie </w:t>
      </w:r>
      <w:r w:rsidR="00B81A78" w:rsidRPr="00871B28">
        <w:rPr>
          <w:sz w:val="24"/>
          <w:szCs w:val="24"/>
        </w:rPr>
        <w:t>na adres email: …, bądź listownie na adres …</w:t>
      </w:r>
      <w:r w:rsidRPr="00F919E5">
        <w:rPr>
          <w:sz w:val="24"/>
          <w:szCs w:val="24"/>
        </w:rPr>
        <w:t xml:space="preserve"> lub faksem</w:t>
      </w:r>
      <w:r w:rsidR="00B81A78">
        <w:rPr>
          <w:sz w:val="24"/>
          <w:szCs w:val="24"/>
        </w:rPr>
        <w:t xml:space="preserve"> na numer …</w:t>
      </w:r>
      <w:r w:rsidRPr="00F919E5">
        <w:rPr>
          <w:sz w:val="24"/>
          <w:szCs w:val="24"/>
        </w:rPr>
        <w:t>.</w:t>
      </w:r>
    </w:p>
    <w:p w14:paraId="33AE7422"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 xml:space="preserve">W dniu końcowego odbioru </w:t>
      </w:r>
      <w:r w:rsidR="00B81A78">
        <w:rPr>
          <w:sz w:val="24"/>
          <w:szCs w:val="24"/>
        </w:rPr>
        <w:t>P</w:t>
      </w:r>
      <w:r w:rsidR="00771682">
        <w:rPr>
          <w:sz w:val="24"/>
          <w:szCs w:val="24"/>
        </w:rPr>
        <w:t xml:space="preserve">rzedmiotu umowy, </w:t>
      </w:r>
      <w:r w:rsidRPr="00F919E5">
        <w:rPr>
          <w:sz w:val="24"/>
          <w:szCs w:val="24"/>
        </w:rPr>
        <w:t>Wykonawca przekaże Zamawiającemu dokumentację powykonawczą</w:t>
      </w:r>
      <w:r w:rsidR="00C80FCA">
        <w:rPr>
          <w:sz w:val="24"/>
          <w:szCs w:val="24"/>
        </w:rPr>
        <w:t>,</w:t>
      </w:r>
      <w:r w:rsidRPr="00F919E5">
        <w:rPr>
          <w:sz w:val="24"/>
          <w:szCs w:val="24"/>
        </w:rPr>
        <w:t xml:space="preserve"> </w:t>
      </w:r>
      <w:r w:rsidR="00BC47EA">
        <w:rPr>
          <w:sz w:val="24"/>
          <w:szCs w:val="24"/>
        </w:rPr>
        <w:t xml:space="preserve">sporządzoną </w:t>
      </w:r>
      <w:r w:rsidRPr="00F919E5">
        <w:rPr>
          <w:sz w:val="24"/>
          <w:szCs w:val="24"/>
        </w:rPr>
        <w:t xml:space="preserve">zgodnie z </w:t>
      </w:r>
      <w:r w:rsidR="00771682">
        <w:rPr>
          <w:sz w:val="24"/>
          <w:szCs w:val="24"/>
        </w:rPr>
        <w:t>powszechnie obowiązującymi przepisami prawa, w tym u</w:t>
      </w:r>
      <w:r w:rsidRPr="00F919E5">
        <w:rPr>
          <w:sz w:val="24"/>
          <w:szCs w:val="24"/>
        </w:rPr>
        <w:t xml:space="preserve">stawą </w:t>
      </w:r>
      <w:r w:rsidR="00B81A78">
        <w:rPr>
          <w:sz w:val="24"/>
          <w:szCs w:val="24"/>
        </w:rPr>
        <w:t>P</w:t>
      </w:r>
      <w:r w:rsidRPr="00F919E5">
        <w:rPr>
          <w:sz w:val="24"/>
          <w:szCs w:val="24"/>
        </w:rPr>
        <w:t xml:space="preserve">rawo </w:t>
      </w:r>
      <w:r w:rsidR="00B81A78">
        <w:rPr>
          <w:sz w:val="24"/>
          <w:szCs w:val="24"/>
        </w:rPr>
        <w:t>B</w:t>
      </w:r>
      <w:r w:rsidRPr="00F919E5">
        <w:rPr>
          <w:sz w:val="24"/>
          <w:szCs w:val="24"/>
        </w:rPr>
        <w:t>udowlane.</w:t>
      </w:r>
    </w:p>
    <w:p w14:paraId="46AA039C"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 xml:space="preserve">Zamawiający ma prawo przerwać odbiór końcowy, jeżeli Wykonawca nie wykonał </w:t>
      </w:r>
      <w:r w:rsidR="00B81A78">
        <w:rPr>
          <w:sz w:val="24"/>
          <w:szCs w:val="24"/>
        </w:rPr>
        <w:t>P</w:t>
      </w:r>
      <w:r w:rsidRPr="00F919E5">
        <w:rPr>
          <w:sz w:val="24"/>
          <w:szCs w:val="24"/>
        </w:rPr>
        <w:t xml:space="preserve">rzedmiotu umowy w całości oraz nie przedstawił </w:t>
      </w:r>
      <w:r w:rsidR="009B0B30">
        <w:rPr>
          <w:sz w:val="24"/>
          <w:szCs w:val="24"/>
        </w:rPr>
        <w:t xml:space="preserve">kompletu </w:t>
      </w:r>
      <w:r w:rsidRPr="00F919E5">
        <w:rPr>
          <w:sz w:val="24"/>
          <w:szCs w:val="24"/>
        </w:rPr>
        <w:t>dok</w:t>
      </w:r>
      <w:r w:rsidR="009B0B30">
        <w:rPr>
          <w:sz w:val="24"/>
          <w:szCs w:val="24"/>
        </w:rPr>
        <w:t>umentacji</w:t>
      </w:r>
      <w:r w:rsidR="00BC47EA">
        <w:rPr>
          <w:sz w:val="24"/>
          <w:szCs w:val="24"/>
        </w:rPr>
        <w:t>, o których mowa w ust. 6</w:t>
      </w:r>
      <w:r w:rsidR="00B81A78">
        <w:rPr>
          <w:sz w:val="24"/>
          <w:szCs w:val="24"/>
        </w:rPr>
        <w:t xml:space="preserve"> niniejszego §</w:t>
      </w:r>
      <w:r w:rsidRPr="00F919E5">
        <w:rPr>
          <w:sz w:val="24"/>
          <w:szCs w:val="24"/>
        </w:rPr>
        <w:t>.</w:t>
      </w:r>
    </w:p>
    <w:p w14:paraId="0359478D" w14:textId="77777777" w:rsidR="00B53644" w:rsidRDefault="000161B4" w:rsidP="003D5B2C">
      <w:pPr>
        <w:numPr>
          <w:ilvl w:val="0"/>
          <w:numId w:val="14"/>
        </w:numPr>
        <w:suppressAutoHyphens/>
        <w:autoSpaceDE w:val="0"/>
        <w:jc w:val="both"/>
        <w:rPr>
          <w:sz w:val="24"/>
          <w:szCs w:val="24"/>
        </w:rPr>
      </w:pPr>
      <w:r w:rsidRPr="00F919E5">
        <w:rPr>
          <w:sz w:val="24"/>
          <w:szCs w:val="24"/>
        </w:rPr>
        <w:t>Termin usunięcia przez Wykonawcę wad lub usterek stwierdzonych przy odbiorze końcowym oraz w okresie gwarancyjnym lub w okresie rękojmi wynosić będzie 14 dni liczonych od dnia zawiadomienia Wykonawcy o wadzie lub usterce, chyba, że strony ustalą inny termin.</w:t>
      </w:r>
    </w:p>
    <w:p w14:paraId="131A9177" w14:textId="77777777" w:rsidR="00B81A78" w:rsidRPr="00F919E5" w:rsidRDefault="00B81A78" w:rsidP="003D5B2C">
      <w:pPr>
        <w:numPr>
          <w:ilvl w:val="0"/>
          <w:numId w:val="14"/>
        </w:numPr>
        <w:suppressAutoHyphens/>
        <w:autoSpaceDE w:val="0"/>
        <w:jc w:val="both"/>
        <w:rPr>
          <w:sz w:val="24"/>
          <w:szCs w:val="24"/>
        </w:rPr>
      </w:pPr>
      <w:r>
        <w:rPr>
          <w:sz w:val="24"/>
          <w:szCs w:val="24"/>
        </w:rPr>
        <w:t>No</w:t>
      </w:r>
      <w:r w:rsidR="00BC47EA">
        <w:rPr>
          <w:sz w:val="24"/>
          <w:szCs w:val="24"/>
        </w:rPr>
        <w:t>wy termin, o którym mowa w ust. 8</w:t>
      </w:r>
      <w:r>
        <w:rPr>
          <w:sz w:val="24"/>
          <w:szCs w:val="24"/>
        </w:rPr>
        <w:t xml:space="preserve"> niniejszego § zostanie potwierdzony na piśmie i podpisany przez </w:t>
      </w:r>
      <w:r w:rsidR="00BC47EA">
        <w:rPr>
          <w:sz w:val="24"/>
          <w:szCs w:val="24"/>
        </w:rPr>
        <w:t>przedstawicieli wszystkich Stron niniejszej umowy</w:t>
      </w:r>
      <w:r>
        <w:rPr>
          <w:sz w:val="24"/>
          <w:szCs w:val="24"/>
        </w:rPr>
        <w:t>.</w:t>
      </w:r>
    </w:p>
    <w:p w14:paraId="7D4B4045"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 xml:space="preserve">Wykonawca zobowiązany jest do zawiadomienia na piśmie Zamawiającego o usunięciu wad lub usterek oraz zobowiązany jest wystąpić do Zamawiającego z żądaniem wyznaczenia terminu odbioru zakwestionowanych uprzednio robót jako wadliwych. W takim przypadku stosuje się </w:t>
      </w:r>
      <w:r w:rsidR="00BC47EA">
        <w:rPr>
          <w:sz w:val="24"/>
          <w:szCs w:val="24"/>
        </w:rPr>
        <w:t>odpowiednio postanowienia ust. 5</w:t>
      </w:r>
      <w:r w:rsidRPr="00F919E5">
        <w:rPr>
          <w:sz w:val="24"/>
          <w:szCs w:val="24"/>
        </w:rPr>
        <w:t>.</w:t>
      </w:r>
    </w:p>
    <w:p w14:paraId="4AED8031" w14:textId="77777777" w:rsidR="00B53644" w:rsidRPr="00F919E5" w:rsidRDefault="000161B4" w:rsidP="003D5B2C">
      <w:pPr>
        <w:numPr>
          <w:ilvl w:val="0"/>
          <w:numId w:val="14"/>
        </w:numPr>
        <w:suppressAutoHyphens/>
        <w:autoSpaceDE w:val="0"/>
        <w:jc w:val="both"/>
        <w:rPr>
          <w:sz w:val="24"/>
          <w:szCs w:val="24"/>
        </w:rPr>
      </w:pPr>
      <w:r w:rsidRPr="00F919E5">
        <w:rPr>
          <w:sz w:val="24"/>
          <w:szCs w:val="24"/>
        </w:rPr>
        <w:t>Z czynności odbioru końcowego, odbioru pogwarancyjnego i odbioru przed upływem okresu rękojmi będzie spisany protokół zawierający wszelkie ustalenia dokonane w toku odbioru oraz ter</w:t>
      </w:r>
      <w:r w:rsidR="00BC47EA">
        <w:rPr>
          <w:sz w:val="24"/>
          <w:szCs w:val="24"/>
        </w:rPr>
        <w:t>miny wyznaczone zgodnie z ust. 8</w:t>
      </w:r>
      <w:r w:rsidRPr="00F919E5">
        <w:rPr>
          <w:sz w:val="24"/>
          <w:szCs w:val="24"/>
        </w:rPr>
        <w:t xml:space="preserve"> na usunięcie stwierdzonych w tej dacie wad.</w:t>
      </w:r>
    </w:p>
    <w:p w14:paraId="145BABA6" w14:textId="77777777" w:rsidR="00E41A24" w:rsidRPr="00625423" w:rsidRDefault="000161B4" w:rsidP="003D5B2C">
      <w:pPr>
        <w:numPr>
          <w:ilvl w:val="0"/>
          <w:numId w:val="14"/>
        </w:numPr>
        <w:suppressAutoHyphens/>
        <w:autoSpaceDE w:val="0"/>
        <w:jc w:val="both"/>
        <w:rPr>
          <w:sz w:val="24"/>
          <w:szCs w:val="24"/>
        </w:rPr>
      </w:pPr>
      <w:r w:rsidRPr="00F919E5">
        <w:rPr>
          <w:sz w:val="24"/>
          <w:szCs w:val="24"/>
        </w:rPr>
        <w:t>Zamawiający wyznaczy datę pogwarancyjnego odbioru robót przed upływem terminu gwarancji, oraz datę odbioru robót przed upływem okresu rękojmi.</w:t>
      </w:r>
    </w:p>
    <w:p w14:paraId="1BD4BC99" w14:textId="77777777" w:rsidR="000161B4" w:rsidRPr="00F919E5" w:rsidRDefault="000161B4" w:rsidP="001057B9">
      <w:pPr>
        <w:jc w:val="center"/>
        <w:rPr>
          <w:b/>
          <w:sz w:val="24"/>
          <w:szCs w:val="24"/>
        </w:rPr>
      </w:pPr>
      <w:r w:rsidRPr="00F919E5">
        <w:rPr>
          <w:b/>
          <w:sz w:val="24"/>
          <w:szCs w:val="24"/>
        </w:rPr>
        <w:t>§ 5</w:t>
      </w:r>
    </w:p>
    <w:p w14:paraId="4B540363" w14:textId="77777777" w:rsidR="000161B4" w:rsidRPr="00F919E5" w:rsidRDefault="000161B4" w:rsidP="00B53644">
      <w:pPr>
        <w:jc w:val="center"/>
        <w:rPr>
          <w:b/>
          <w:sz w:val="24"/>
          <w:szCs w:val="24"/>
        </w:rPr>
      </w:pPr>
      <w:r w:rsidRPr="00F919E5">
        <w:rPr>
          <w:b/>
          <w:sz w:val="24"/>
          <w:szCs w:val="24"/>
        </w:rPr>
        <w:t>Osoby upoważnione do wykonywania postanowień umowy</w:t>
      </w:r>
    </w:p>
    <w:p w14:paraId="7112C394" w14:textId="77777777" w:rsidR="000161B4" w:rsidRPr="00F919E5" w:rsidRDefault="00351BD2" w:rsidP="00B53644">
      <w:pPr>
        <w:suppressAutoHyphens/>
        <w:autoSpaceDE w:val="0"/>
        <w:rPr>
          <w:sz w:val="24"/>
          <w:szCs w:val="24"/>
        </w:rPr>
      </w:pPr>
      <w:r>
        <w:rPr>
          <w:sz w:val="24"/>
          <w:szCs w:val="24"/>
        </w:rPr>
        <w:t>1.  W terminie 14</w:t>
      </w:r>
      <w:r w:rsidR="000161B4" w:rsidRPr="00F919E5">
        <w:rPr>
          <w:sz w:val="24"/>
          <w:szCs w:val="24"/>
        </w:rPr>
        <w:t xml:space="preserve"> dni od podpisania niniejszej umowy:</w:t>
      </w:r>
    </w:p>
    <w:p w14:paraId="77E60411" w14:textId="77777777" w:rsidR="00BC47EA" w:rsidRDefault="000161B4" w:rsidP="00BC47EA">
      <w:pPr>
        <w:pStyle w:val="Akapitzlist"/>
        <w:numPr>
          <w:ilvl w:val="0"/>
          <w:numId w:val="42"/>
        </w:numPr>
        <w:suppressAutoHyphens/>
        <w:autoSpaceDE w:val="0"/>
        <w:jc w:val="both"/>
        <w:rPr>
          <w:sz w:val="24"/>
          <w:szCs w:val="24"/>
        </w:rPr>
      </w:pPr>
      <w:r w:rsidRPr="00BC47EA">
        <w:rPr>
          <w:sz w:val="24"/>
          <w:szCs w:val="24"/>
        </w:rPr>
        <w:t>Zamawiający wskaże</w:t>
      </w:r>
      <w:r w:rsidR="00B81A78" w:rsidRPr="00BC47EA">
        <w:rPr>
          <w:sz w:val="24"/>
          <w:szCs w:val="24"/>
        </w:rPr>
        <w:t xml:space="preserve"> Wykonawcy</w:t>
      </w:r>
      <w:r w:rsidRPr="00BC47EA">
        <w:rPr>
          <w:sz w:val="24"/>
          <w:szCs w:val="24"/>
        </w:rPr>
        <w:t xml:space="preserve"> w formie pisemnej</w:t>
      </w:r>
      <w:r w:rsidR="00B81A78" w:rsidRPr="00BC47EA">
        <w:rPr>
          <w:sz w:val="24"/>
          <w:szCs w:val="24"/>
        </w:rPr>
        <w:t xml:space="preserve"> </w:t>
      </w:r>
      <w:r w:rsidRPr="00BC47EA">
        <w:rPr>
          <w:sz w:val="24"/>
          <w:szCs w:val="24"/>
        </w:rPr>
        <w:t xml:space="preserve">Inspektora Nadzoru </w:t>
      </w:r>
      <w:r w:rsidR="00E53825" w:rsidRPr="00BC47EA">
        <w:rPr>
          <w:sz w:val="24"/>
          <w:szCs w:val="24"/>
        </w:rPr>
        <w:t xml:space="preserve">Inwestorskiego </w:t>
      </w:r>
      <w:r w:rsidRPr="00BC47EA">
        <w:rPr>
          <w:sz w:val="24"/>
          <w:szCs w:val="24"/>
        </w:rPr>
        <w:t>ora</w:t>
      </w:r>
      <w:r w:rsidR="00BC47EA">
        <w:rPr>
          <w:sz w:val="24"/>
          <w:szCs w:val="24"/>
        </w:rPr>
        <w:t>z przedstawiciela Zamawiającego,</w:t>
      </w:r>
    </w:p>
    <w:p w14:paraId="4E36F164" w14:textId="77777777" w:rsidR="000161B4" w:rsidRPr="00BC47EA" w:rsidRDefault="000161B4" w:rsidP="00BC47EA">
      <w:pPr>
        <w:pStyle w:val="Akapitzlist"/>
        <w:numPr>
          <w:ilvl w:val="0"/>
          <w:numId w:val="42"/>
        </w:numPr>
        <w:suppressAutoHyphens/>
        <w:autoSpaceDE w:val="0"/>
        <w:jc w:val="both"/>
        <w:rPr>
          <w:sz w:val="24"/>
          <w:szCs w:val="24"/>
        </w:rPr>
      </w:pPr>
      <w:r w:rsidRPr="00BC47EA">
        <w:rPr>
          <w:sz w:val="24"/>
          <w:szCs w:val="24"/>
        </w:rPr>
        <w:t xml:space="preserve">Wykonawca wskaże </w:t>
      </w:r>
      <w:r w:rsidR="00B81A78" w:rsidRPr="00BC47EA">
        <w:rPr>
          <w:sz w:val="24"/>
          <w:szCs w:val="24"/>
        </w:rPr>
        <w:t xml:space="preserve">Zamawiającemu </w:t>
      </w:r>
      <w:r w:rsidRPr="00BC47EA">
        <w:rPr>
          <w:sz w:val="24"/>
          <w:szCs w:val="24"/>
        </w:rPr>
        <w:t>w formie pisemnej</w:t>
      </w:r>
      <w:r w:rsidR="00B81A78" w:rsidRPr="00BC47EA">
        <w:rPr>
          <w:sz w:val="24"/>
          <w:szCs w:val="24"/>
        </w:rPr>
        <w:t xml:space="preserve"> </w:t>
      </w:r>
      <w:r w:rsidRPr="00BC47EA">
        <w:rPr>
          <w:sz w:val="24"/>
          <w:szCs w:val="24"/>
        </w:rPr>
        <w:t>Kierownika Budowy.</w:t>
      </w:r>
    </w:p>
    <w:p w14:paraId="2CD774DA" w14:textId="77777777" w:rsidR="00F919E5" w:rsidRPr="00BC47EA" w:rsidRDefault="000161B4" w:rsidP="00BC47EA">
      <w:pPr>
        <w:pStyle w:val="Akapitzlist"/>
        <w:numPr>
          <w:ilvl w:val="1"/>
          <w:numId w:val="1"/>
        </w:numPr>
        <w:suppressAutoHyphens/>
        <w:autoSpaceDE w:val="0"/>
        <w:jc w:val="both"/>
        <w:rPr>
          <w:b/>
          <w:sz w:val="24"/>
          <w:szCs w:val="24"/>
        </w:rPr>
      </w:pPr>
      <w:r w:rsidRPr="00BC47EA">
        <w:rPr>
          <w:sz w:val="24"/>
          <w:szCs w:val="24"/>
        </w:rPr>
        <w:t>W przypadku zmiany osób pełniących funkcje, o których mowa w ust. 1 niniejszego</w:t>
      </w:r>
      <w:r w:rsidR="00B81A78" w:rsidRPr="00BC47EA">
        <w:rPr>
          <w:sz w:val="24"/>
          <w:szCs w:val="24"/>
        </w:rPr>
        <w:t xml:space="preserve"> §</w:t>
      </w:r>
      <w:r w:rsidRPr="00BC47EA">
        <w:rPr>
          <w:sz w:val="24"/>
          <w:szCs w:val="24"/>
        </w:rPr>
        <w:t xml:space="preserve">, każda ze </w:t>
      </w:r>
      <w:r w:rsidR="00B81A78" w:rsidRPr="00BC47EA">
        <w:rPr>
          <w:sz w:val="24"/>
          <w:szCs w:val="24"/>
        </w:rPr>
        <w:t>S</w:t>
      </w:r>
      <w:r w:rsidRPr="00BC47EA">
        <w:rPr>
          <w:sz w:val="24"/>
          <w:szCs w:val="24"/>
        </w:rPr>
        <w:t>tron obowiązana jest do niezwłocznego złożenia drugiej Stronie pisemnego powiadomienia o tym fakcie.</w:t>
      </w:r>
      <w:r w:rsidR="00BC47EA" w:rsidRPr="00BC47EA">
        <w:rPr>
          <w:sz w:val="24"/>
          <w:szCs w:val="24"/>
        </w:rPr>
        <w:t xml:space="preserve"> Zmiana ta nie wymaga aneksu do niniejszej umowy. </w:t>
      </w:r>
    </w:p>
    <w:p w14:paraId="60AA9BC5" w14:textId="77777777" w:rsidR="000161B4" w:rsidRPr="00F919E5" w:rsidRDefault="000161B4" w:rsidP="00B53644">
      <w:pPr>
        <w:jc w:val="center"/>
        <w:rPr>
          <w:b/>
          <w:sz w:val="24"/>
          <w:szCs w:val="24"/>
        </w:rPr>
      </w:pPr>
      <w:r w:rsidRPr="00F919E5">
        <w:rPr>
          <w:b/>
          <w:sz w:val="24"/>
          <w:szCs w:val="24"/>
        </w:rPr>
        <w:t>§ 6</w:t>
      </w:r>
    </w:p>
    <w:p w14:paraId="0C26C6D6" w14:textId="77777777" w:rsidR="000161B4" w:rsidRPr="00F919E5" w:rsidRDefault="000161B4" w:rsidP="00B53644">
      <w:pPr>
        <w:jc w:val="center"/>
        <w:rPr>
          <w:b/>
          <w:sz w:val="24"/>
          <w:szCs w:val="24"/>
        </w:rPr>
      </w:pPr>
      <w:r w:rsidRPr="00F919E5">
        <w:rPr>
          <w:b/>
          <w:sz w:val="24"/>
          <w:szCs w:val="24"/>
        </w:rPr>
        <w:t>Wynagrodzenie</w:t>
      </w:r>
    </w:p>
    <w:p w14:paraId="46A6B34B" w14:textId="77777777" w:rsidR="000161B4" w:rsidRPr="00F919E5" w:rsidRDefault="000161B4" w:rsidP="003D5B2C">
      <w:pPr>
        <w:numPr>
          <w:ilvl w:val="0"/>
          <w:numId w:val="15"/>
        </w:numPr>
        <w:suppressAutoHyphens/>
        <w:jc w:val="both"/>
        <w:rPr>
          <w:sz w:val="24"/>
          <w:szCs w:val="24"/>
        </w:rPr>
      </w:pPr>
      <w:r w:rsidRPr="00F919E5">
        <w:rPr>
          <w:sz w:val="24"/>
          <w:szCs w:val="24"/>
        </w:rPr>
        <w:t>Zamawiający zobowiązuje się zapłacić Wykonawcy za należyte wykonanie całości przedmiotu umowy wynagrodzenie ryczałtowe w wysokości:</w:t>
      </w:r>
    </w:p>
    <w:p w14:paraId="04391CE4" w14:textId="77777777" w:rsidR="000161B4" w:rsidRDefault="00B53644" w:rsidP="00B53644">
      <w:pPr>
        <w:ind w:left="360"/>
        <w:jc w:val="both"/>
        <w:rPr>
          <w:b/>
          <w:sz w:val="24"/>
          <w:szCs w:val="24"/>
        </w:rPr>
      </w:pPr>
      <w:r w:rsidRPr="00F919E5">
        <w:rPr>
          <w:b/>
          <w:sz w:val="24"/>
          <w:szCs w:val="24"/>
        </w:rPr>
        <w:t>Netto: ……………………………………..</w:t>
      </w:r>
    </w:p>
    <w:p w14:paraId="1E1605BC" w14:textId="77777777" w:rsidR="00B81A78" w:rsidRPr="00F919E5" w:rsidRDefault="00B81A78" w:rsidP="00B53644">
      <w:pPr>
        <w:ind w:left="360"/>
        <w:jc w:val="both"/>
        <w:rPr>
          <w:b/>
          <w:sz w:val="24"/>
          <w:szCs w:val="24"/>
        </w:rPr>
      </w:pPr>
      <w:r>
        <w:rPr>
          <w:b/>
          <w:sz w:val="24"/>
          <w:szCs w:val="24"/>
        </w:rPr>
        <w:t>Słownie złotych: ………………………………</w:t>
      </w:r>
    </w:p>
    <w:p w14:paraId="4DE6CBE5" w14:textId="77777777" w:rsidR="000161B4" w:rsidRPr="00F919E5" w:rsidRDefault="00F12D8A" w:rsidP="00B53644">
      <w:pPr>
        <w:ind w:left="360"/>
        <w:jc w:val="both"/>
        <w:rPr>
          <w:b/>
          <w:sz w:val="24"/>
          <w:szCs w:val="24"/>
        </w:rPr>
      </w:pPr>
      <w:r w:rsidRPr="00F919E5">
        <w:rPr>
          <w:b/>
          <w:sz w:val="24"/>
          <w:szCs w:val="24"/>
        </w:rPr>
        <w:t>P</w:t>
      </w:r>
      <w:r w:rsidR="000161B4" w:rsidRPr="00F919E5">
        <w:rPr>
          <w:b/>
          <w:sz w:val="24"/>
          <w:szCs w:val="24"/>
        </w:rPr>
        <w:t xml:space="preserve">odatek VAT (23%) </w:t>
      </w:r>
      <w:r w:rsidR="00B53644" w:rsidRPr="00F919E5">
        <w:rPr>
          <w:b/>
          <w:sz w:val="24"/>
          <w:szCs w:val="24"/>
        </w:rPr>
        <w:t>……………………………</w:t>
      </w:r>
    </w:p>
    <w:p w14:paraId="2A28FECA" w14:textId="77777777" w:rsidR="000161B4" w:rsidRPr="00F919E5" w:rsidRDefault="000161B4" w:rsidP="00B53644">
      <w:pPr>
        <w:ind w:left="360"/>
        <w:jc w:val="both"/>
        <w:rPr>
          <w:b/>
          <w:sz w:val="24"/>
          <w:szCs w:val="24"/>
        </w:rPr>
      </w:pPr>
      <w:r w:rsidRPr="00F919E5">
        <w:rPr>
          <w:b/>
          <w:sz w:val="24"/>
          <w:szCs w:val="24"/>
        </w:rPr>
        <w:t>Razem (brutto):</w:t>
      </w:r>
      <w:r w:rsidR="00BF4A93" w:rsidRPr="00F919E5">
        <w:rPr>
          <w:b/>
          <w:sz w:val="24"/>
          <w:szCs w:val="24"/>
        </w:rPr>
        <w:t xml:space="preserve"> </w:t>
      </w:r>
      <w:r w:rsidR="00B53644" w:rsidRPr="00F919E5">
        <w:rPr>
          <w:b/>
          <w:sz w:val="24"/>
          <w:szCs w:val="24"/>
        </w:rPr>
        <w:t>………………………………………</w:t>
      </w:r>
    </w:p>
    <w:p w14:paraId="01C342C2" w14:textId="77777777" w:rsidR="000161B4" w:rsidRPr="00F919E5" w:rsidRDefault="000161B4" w:rsidP="00B53644">
      <w:pPr>
        <w:ind w:left="360"/>
        <w:jc w:val="both"/>
        <w:rPr>
          <w:sz w:val="24"/>
          <w:szCs w:val="24"/>
        </w:rPr>
      </w:pPr>
      <w:r w:rsidRPr="00F919E5">
        <w:rPr>
          <w:sz w:val="24"/>
          <w:szCs w:val="24"/>
        </w:rPr>
        <w:t xml:space="preserve">słownie złotych: </w:t>
      </w:r>
      <w:r w:rsidR="00F12D8A" w:rsidRPr="00F919E5">
        <w:rPr>
          <w:sz w:val="24"/>
          <w:szCs w:val="24"/>
        </w:rPr>
        <w:t>…………………………………………………………………………….</w:t>
      </w:r>
    </w:p>
    <w:p w14:paraId="3AE4C8DF" w14:textId="77777777" w:rsidR="000161B4" w:rsidRPr="00F919E5" w:rsidRDefault="000161B4" w:rsidP="003D5B2C">
      <w:pPr>
        <w:numPr>
          <w:ilvl w:val="0"/>
          <w:numId w:val="15"/>
        </w:numPr>
        <w:jc w:val="both"/>
        <w:rPr>
          <w:sz w:val="24"/>
          <w:szCs w:val="24"/>
        </w:rPr>
      </w:pPr>
      <w:r w:rsidRPr="00F919E5">
        <w:rPr>
          <w:sz w:val="24"/>
          <w:szCs w:val="24"/>
        </w:rPr>
        <w:t xml:space="preserve">Wykonawca określając wynagrodzenie ryczałtowe oświadcza, że na etapie przygotowywania oferty wykorzystał wszelkie środki mające na celu ustalenie wynagrodzenia obejmującego całość niezbędnych robót związanych z </w:t>
      </w:r>
      <w:r w:rsidR="00771682">
        <w:rPr>
          <w:sz w:val="24"/>
          <w:szCs w:val="24"/>
        </w:rPr>
        <w:t xml:space="preserve">należytym </w:t>
      </w:r>
      <w:r w:rsidRPr="00F919E5">
        <w:rPr>
          <w:sz w:val="24"/>
          <w:szCs w:val="24"/>
        </w:rPr>
        <w:t xml:space="preserve">wykonaniem </w:t>
      </w:r>
      <w:r w:rsidR="00B81A78">
        <w:rPr>
          <w:sz w:val="24"/>
          <w:szCs w:val="24"/>
        </w:rPr>
        <w:t>P</w:t>
      </w:r>
      <w:r w:rsidRPr="00F919E5">
        <w:rPr>
          <w:sz w:val="24"/>
          <w:szCs w:val="24"/>
        </w:rPr>
        <w:t>rzedmiotu umowy.</w:t>
      </w:r>
      <w:r w:rsidR="00E53825" w:rsidRPr="00F919E5">
        <w:rPr>
          <w:sz w:val="24"/>
          <w:szCs w:val="24"/>
        </w:rPr>
        <w:t xml:space="preserve"> Niedoszacowanie, pominięcie oraz brak rozpoznania zakresu przedmiotu umowy nie może być podstawą do żądania zmiany wynagrodzenia ryczałtowego określonego w ust. 1 niniejszego paragrafu.</w:t>
      </w:r>
    </w:p>
    <w:p w14:paraId="75FAD5EC" w14:textId="77777777" w:rsidR="000161B4" w:rsidRPr="00F919E5" w:rsidRDefault="000161B4" w:rsidP="003D5B2C">
      <w:pPr>
        <w:numPr>
          <w:ilvl w:val="0"/>
          <w:numId w:val="15"/>
        </w:numPr>
        <w:jc w:val="both"/>
        <w:rPr>
          <w:sz w:val="24"/>
          <w:szCs w:val="24"/>
        </w:rPr>
      </w:pPr>
      <w:r w:rsidRPr="00F919E5">
        <w:rPr>
          <w:sz w:val="24"/>
          <w:szCs w:val="24"/>
        </w:rPr>
        <w:t xml:space="preserve">Waloryzacji ceny ryczałtowej nie przewiduje się. W razie opóźnienia w zapłacie należności pieniężnych strony zobowiązują się do zapłaty ustawowych odsetek za opóźnienie. </w:t>
      </w:r>
    </w:p>
    <w:p w14:paraId="32EDB772" w14:textId="77777777" w:rsidR="000161B4" w:rsidRPr="00F919E5" w:rsidRDefault="000161B4" w:rsidP="003D5B2C">
      <w:pPr>
        <w:numPr>
          <w:ilvl w:val="0"/>
          <w:numId w:val="15"/>
        </w:numPr>
        <w:jc w:val="both"/>
        <w:rPr>
          <w:sz w:val="24"/>
          <w:szCs w:val="24"/>
        </w:rPr>
      </w:pPr>
      <w:r w:rsidRPr="00F919E5">
        <w:rPr>
          <w:sz w:val="24"/>
          <w:szCs w:val="24"/>
        </w:rPr>
        <w:t xml:space="preserve">Strony postanawiają, że rozliczenie za </w:t>
      </w:r>
      <w:r w:rsidR="00C468AE">
        <w:rPr>
          <w:sz w:val="24"/>
          <w:szCs w:val="24"/>
        </w:rPr>
        <w:t>P</w:t>
      </w:r>
      <w:r w:rsidRPr="00F919E5">
        <w:rPr>
          <w:sz w:val="24"/>
          <w:szCs w:val="24"/>
        </w:rPr>
        <w:t xml:space="preserve">rzedmiot umowy odbywa się na podstawie faktury końcowej, po odbiorze końcowym całości </w:t>
      </w:r>
      <w:r w:rsidR="00C468AE">
        <w:rPr>
          <w:sz w:val="24"/>
          <w:szCs w:val="24"/>
        </w:rPr>
        <w:t>P</w:t>
      </w:r>
      <w:r w:rsidRPr="00F919E5">
        <w:rPr>
          <w:sz w:val="24"/>
          <w:szCs w:val="24"/>
        </w:rPr>
        <w:t xml:space="preserve">rzedmiotu umowy na podstawie </w:t>
      </w:r>
      <w:r w:rsidR="00031BB6" w:rsidRPr="00F919E5">
        <w:rPr>
          <w:sz w:val="24"/>
          <w:szCs w:val="24"/>
        </w:rPr>
        <w:t>protokołu</w:t>
      </w:r>
      <w:r w:rsidRPr="00F919E5">
        <w:rPr>
          <w:sz w:val="24"/>
          <w:szCs w:val="24"/>
        </w:rPr>
        <w:t xml:space="preserve"> odbioru końcowego</w:t>
      </w:r>
      <w:r w:rsidR="00C468AE">
        <w:rPr>
          <w:sz w:val="24"/>
          <w:szCs w:val="24"/>
        </w:rPr>
        <w:t>, o którym mowa w § 4,</w:t>
      </w:r>
      <w:r w:rsidRPr="00F919E5">
        <w:rPr>
          <w:sz w:val="24"/>
          <w:szCs w:val="24"/>
        </w:rPr>
        <w:t xml:space="preserve"> podpisanego przez </w:t>
      </w:r>
      <w:r w:rsidR="00C468AE">
        <w:rPr>
          <w:sz w:val="24"/>
          <w:szCs w:val="24"/>
        </w:rPr>
        <w:t>S</w:t>
      </w:r>
      <w:r w:rsidRPr="00F919E5">
        <w:rPr>
          <w:sz w:val="24"/>
          <w:szCs w:val="24"/>
        </w:rPr>
        <w:t>trony bez zastrzeżeń.</w:t>
      </w:r>
    </w:p>
    <w:p w14:paraId="64A35BDD" w14:textId="77777777" w:rsidR="00C80FCA" w:rsidRPr="00C80FCA" w:rsidRDefault="00C80FCA" w:rsidP="00C80FCA">
      <w:pPr>
        <w:pStyle w:val="Akapitzlist"/>
        <w:numPr>
          <w:ilvl w:val="0"/>
          <w:numId w:val="15"/>
        </w:numPr>
        <w:jc w:val="both"/>
        <w:rPr>
          <w:sz w:val="24"/>
          <w:szCs w:val="24"/>
        </w:rPr>
      </w:pPr>
      <w:r w:rsidRPr="00C80FCA">
        <w:rPr>
          <w:sz w:val="24"/>
          <w:szCs w:val="22"/>
        </w:rPr>
        <w:t xml:space="preserve">Należność za wykonanie przedmiotu będzie płatna przelewem na konto bankowe  wskazane przez Wykonawcę w zgłoszeniu identyfikacyjnym do naczelnika urzędu skarbowego właściwego dla Wykonawcy zgodnie z przepisami ustawy z dnia 13 października 1995 r. </w:t>
      </w:r>
      <w:r w:rsidR="00B03AE4">
        <w:rPr>
          <w:sz w:val="24"/>
          <w:szCs w:val="22"/>
        </w:rPr>
        <w:t xml:space="preserve">       </w:t>
      </w:r>
      <w:r w:rsidRPr="00C80FCA">
        <w:rPr>
          <w:sz w:val="24"/>
          <w:szCs w:val="22"/>
        </w:rPr>
        <w:t>o zasadach ewidencji podatników (Dz. U. z 2019 r. poz. 63)</w:t>
      </w:r>
      <w:r w:rsidR="009B0B30">
        <w:rPr>
          <w:sz w:val="24"/>
          <w:szCs w:val="22"/>
        </w:rPr>
        <w:t xml:space="preserve"> oraz na zasadach określonych </w:t>
      </w:r>
      <w:r w:rsidR="00B03AE4">
        <w:rPr>
          <w:sz w:val="24"/>
          <w:szCs w:val="22"/>
        </w:rPr>
        <w:t>w Zarządzeniu Wójta Gminy Linia nr 101/2019 z dn. 8 listopada 2019 r.</w:t>
      </w:r>
      <w:r w:rsidRPr="00C80FCA">
        <w:rPr>
          <w:sz w:val="24"/>
          <w:szCs w:val="22"/>
        </w:rPr>
        <w:t xml:space="preserve">, w </w:t>
      </w:r>
      <w:r w:rsidRPr="00C80FCA">
        <w:rPr>
          <w:sz w:val="24"/>
          <w:szCs w:val="24"/>
        </w:rPr>
        <w:t>terminie do 30 dni od dnia otrzymania faktury wystawionej zgodnie z treścią niniejszej umowy, do której zostaną załączone stosowne dokumenty, w tym w szczególności  podpisany przez strony protokół odbioru bez uwag.</w:t>
      </w:r>
    </w:p>
    <w:p w14:paraId="6A082A1D" w14:textId="77777777" w:rsidR="000161B4" w:rsidRPr="00F919E5" w:rsidRDefault="000161B4" w:rsidP="003D5B2C">
      <w:pPr>
        <w:numPr>
          <w:ilvl w:val="0"/>
          <w:numId w:val="15"/>
        </w:numPr>
        <w:jc w:val="both"/>
        <w:rPr>
          <w:sz w:val="24"/>
          <w:szCs w:val="24"/>
        </w:rPr>
      </w:pPr>
      <w:r w:rsidRPr="00F919E5">
        <w:rPr>
          <w:sz w:val="24"/>
          <w:szCs w:val="24"/>
        </w:rPr>
        <w:t>Za dzień zapłaty strony uznają dzień obciążenia rachunku bankowego Zamawiającego.</w:t>
      </w:r>
    </w:p>
    <w:p w14:paraId="56448BE7" w14:textId="77777777" w:rsidR="000161B4" w:rsidRPr="00F919E5" w:rsidRDefault="000161B4" w:rsidP="003D5B2C">
      <w:pPr>
        <w:numPr>
          <w:ilvl w:val="0"/>
          <w:numId w:val="15"/>
        </w:numPr>
        <w:jc w:val="both"/>
        <w:rPr>
          <w:sz w:val="24"/>
          <w:szCs w:val="24"/>
        </w:rPr>
      </w:pPr>
      <w:r w:rsidRPr="00F919E5">
        <w:rPr>
          <w:sz w:val="24"/>
          <w:szCs w:val="24"/>
        </w:rPr>
        <w:t>W przypadku zwłoki w płatnościach Wykonawca może żądać zapłaty odsetek ustawowych  za każdy dzień zwłoki.</w:t>
      </w:r>
    </w:p>
    <w:p w14:paraId="1EB7EFF1" w14:textId="77777777" w:rsidR="000161B4" w:rsidRPr="00F919E5" w:rsidRDefault="000161B4" w:rsidP="003D5B2C">
      <w:pPr>
        <w:numPr>
          <w:ilvl w:val="0"/>
          <w:numId w:val="15"/>
        </w:numPr>
        <w:jc w:val="both"/>
        <w:rPr>
          <w:sz w:val="24"/>
          <w:szCs w:val="24"/>
        </w:rPr>
      </w:pPr>
      <w:r w:rsidRPr="00F919E5">
        <w:rPr>
          <w:sz w:val="24"/>
          <w:szCs w:val="24"/>
        </w:rPr>
        <w:t xml:space="preserve">Niewywiązywanie się Wykonawcy z płatności dla podwykonawcy(ów) skutkować będzie wstrzymaniem płatności Wykonawcy. </w:t>
      </w:r>
    </w:p>
    <w:p w14:paraId="117CADEC" w14:textId="77777777" w:rsidR="000161B4" w:rsidRDefault="000161B4" w:rsidP="003D5B2C">
      <w:pPr>
        <w:numPr>
          <w:ilvl w:val="0"/>
          <w:numId w:val="15"/>
        </w:numPr>
        <w:jc w:val="both"/>
        <w:rPr>
          <w:sz w:val="24"/>
          <w:szCs w:val="24"/>
        </w:rPr>
      </w:pPr>
      <w:r w:rsidRPr="00F919E5">
        <w:rPr>
          <w:sz w:val="24"/>
          <w:szCs w:val="24"/>
        </w:rPr>
        <w:t>Zamawiający upoważnia Wykonawcę do wystawienia faktury VAT bez podpisu odbiorcy faktury.</w:t>
      </w:r>
    </w:p>
    <w:p w14:paraId="7728E124" w14:textId="77777777" w:rsidR="000161B4" w:rsidRDefault="00D968A6" w:rsidP="003D5B2C">
      <w:pPr>
        <w:numPr>
          <w:ilvl w:val="0"/>
          <w:numId w:val="15"/>
        </w:numPr>
        <w:jc w:val="both"/>
        <w:rPr>
          <w:sz w:val="24"/>
          <w:szCs w:val="24"/>
        </w:rPr>
      </w:pPr>
      <w:r w:rsidRPr="00CF23A6">
        <w:rPr>
          <w:sz w:val="24"/>
          <w:szCs w:val="24"/>
        </w:rPr>
        <w:t xml:space="preserve">Zamawiający jest uprawniony do żądania odpowiedniego obniżenia wynagrodzenia </w:t>
      </w:r>
      <w:r w:rsidR="00865AA5" w:rsidRPr="00CF23A6">
        <w:rPr>
          <w:sz w:val="24"/>
          <w:szCs w:val="24"/>
        </w:rPr>
        <w:t xml:space="preserve">Wykonawcy </w:t>
      </w:r>
      <w:r w:rsidRPr="00CF23A6">
        <w:rPr>
          <w:sz w:val="24"/>
          <w:szCs w:val="24"/>
        </w:rPr>
        <w:t>w przypadku, gdy przedmiot umowy będzie posiadał nieistotne wady, które nie wpłyną na możliwość jego użytkowania zgodnie z przeznaczeniem, a wad nie można usunąć.</w:t>
      </w:r>
    </w:p>
    <w:p w14:paraId="76521AEF" w14:textId="77777777" w:rsidR="00C468AE" w:rsidRPr="001B7699" w:rsidRDefault="00C468AE" w:rsidP="003D5B2C">
      <w:pPr>
        <w:numPr>
          <w:ilvl w:val="0"/>
          <w:numId w:val="15"/>
        </w:numPr>
        <w:jc w:val="both"/>
        <w:rPr>
          <w:sz w:val="24"/>
          <w:szCs w:val="24"/>
        </w:rPr>
      </w:pPr>
      <w:r>
        <w:rPr>
          <w:sz w:val="24"/>
          <w:szCs w:val="24"/>
        </w:rPr>
        <w:t>Zamawiający zastrzega sobie prawo do potrącania z wynagrodzenia należnego Wykonawcy z tytułu realizacji niniejszej umowy ewentualnych roszczeń z tytułu szkód i kar umownych.</w:t>
      </w:r>
    </w:p>
    <w:p w14:paraId="46E04294" w14:textId="77777777" w:rsidR="000161B4" w:rsidRPr="00F919E5" w:rsidRDefault="000161B4" w:rsidP="00F12D8A">
      <w:pPr>
        <w:autoSpaceDE w:val="0"/>
        <w:jc w:val="center"/>
        <w:rPr>
          <w:b/>
          <w:sz w:val="24"/>
          <w:szCs w:val="24"/>
        </w:rPr>
      </w:pPr>
      <w:r w:rsidRPr="00F919E5">
        <w:rPr>
          <w:b/>
          <w:sz w:val="24"/>
          <w:szCs w:val="24"/>
        </w:rPr>
        <w:t>§ 7</w:t>
      </w:r>
    </w:p>
    <w:p w14:paraId="2466F611" w14:textId="77777777" w:rsidR="000161B4" w:rsidRPr="00F919E5" w:rsidRDefault="000161B4" w:rsidP="00F12D8A">
      <w:pPr>
        <w:jc w:val="center"/>
        <w:rPr>
          <w:sz w:val="24"/>
          <w:szCs w:val="24"/>
        </w:rPr>
      </w:pPr>
      <w:r w:rsidRPr="00F919E5">
        <w:rPr>
          <w:b/>
          <w:sz w:val="24"/>
          <w:szCs w:val="24"/>
        </w:rPr>
        <w:t>Zmiana  umowy</w:t>
      </w:r>
    </w:p>
    <w:p w14:paraId="1CFABCE6" w14:textId="77777777" w:rsidR="00E41A24" w:rsidRPr="00F919E5" w:rsidRDefault="00E41A24" w:rsidP="003D5B2C">
      <w:pPr>
        <w:numPr>
          <w:ilvl w:val="0"/>
          <w:numId w:val="16"/>
        </w:numPr>
        <w:tabs>
          <w:tab w:val="num" w:pos="360"/>
        </w:tabs>
        <w:suppressAutoHyphens/>
        <w:autoSpaceDE w:val="0"/>
        <w:jc w:val="both"/>
        <w:rPr>
          <w:sz w:val="24"/>
          <w:szCs w:val="24"/>
        </w:rPr>
      </w:pPr>
      <w:r w:rsidRPr="00F919E5">
        <w:rPr>
          <w:sz w:val="24"/>
          <w:szCs w:val="24"/>
        </w:rPr>
        <w:t>Wszelkie zmiany i uzupełnienia treści niniejszej umowy, nie mogą naruszać postanowień art. 144 ustawy prawo zamówień publicznych i wymagają zachowania formy pisemnej pod rygorem nieważności.</w:t>
      </w:r>
    </w:p>
    <w:p w14:paraId="5A2D8B69" w14:textId="77777777" w:rsidR="000161B4" w:rsidRPr="00F919E5" w:rsidRDefault="000161B4" w:rsidP="003D5B2C">
      <w:pPr>
        <w:numPr>
          <w:ilvl w:val="0"/>
          <w:numId w:val="16"/>
        </w:numPr>
        <w:tabs>
          <w:tab w:val="num" w:pos="360"/>
        </w:tabs>
        <w:suppressAutoHyphens/>
        <w:autoSpaceDE w:val="0"/>
        <w:jc w:val="both"/>
        <w:rPr>
          <w:sz w:val="24"/>
          <w:szCs w:val="24"/>
        </w:rPr>
      </w:pPr>
      <w:r w:rsidRPr="00F919E5">
        <w:rPr>
          <w:sz w:val="24"/>
          <w:szCs w:val="24"/>
        </w:rPr>
        <w:t xml:space="preserve">Strony dopuszczają wprowadzenie zmian w sposobie wykonywania Umowy </w:t>
      </w:r>
      <w:r w:rsidR="00F12D8A" w:rsidRPr="00F919E5">
        <w:rPr>
          <w:sz w:val="24"/>
          <w:szCs w:val="24"/>
        </w:rPr>
        <w:t xml:space="preserve">                             </w:t>
      </w:r>
      <w:r w:rsidRPr="00F919E5">
        <w:rPr>
          <w:sz w:val="24"/>
          <w:szCs w:val="24"/>
        </w:rPr>
        <w:t>w przypadku, gdy wystąpi:</w:t>
      </w:r>
    </w:p>
    <w:p w14:paraId="204A1C67" w14:textId="77777777" w:rsidR="00F12D8A" w:rsidRPr="00F919E5" w:rsidRDefault="000161B4" w:rsidP="003D5B2C">
      <w:pPr>
        <w:numPr>
          <w:ilvl w:val="0"/>
          <w:numId w:val="17"/>
        </w:numPr>
        <w:suppressAutoHyphens/>
        <w:autoSpaceDE w:val="0"/>
        <w:jc w:val="both"/>
        <w:rPr>
          <w:sz w:val="24"/>
          <w:szCs w:val="24"/>
        </w:rPr>
      </w:pPr>
      <w:r w:rsidRPr="00F919E5">
        <w:rPr>
          <w:sz w:val="24"/>
          <w:szCs w:val="24"/>
        </w:rPr>
        <w:t>konieczność zrealizowania umowy przy zastosowaniu innych rozwiązań, niż wskazane w Ofercie lub Opisie Przedmiotu Zamówienia w sytuacji, gdyby zastosowanie przewidzianych rozwiązań groziło niewykonaniem lub wadliwym wykonaniem przedmiotu zamówienia,</w:t>
      </w:r>
    </w:p>
    <w:p w14:paraId="56306C6A" w14:textId="77777777" w:rsidR="000161B4" w:rsidRDefault="000161B4" w:rsidP="003D5B2C">
      <w:pPr>
        <w:numPr>
          <w:ilvl w:val="0"/>
          <w:numId w:val="17"/>
        </w:numPr>
        <w:suppressAutoHyphens/>
        <w:autoSpaceDE w:val="0"/>
        <w:jc w:val="both"/>
        <w:rPr>
          <w:sz w:val="24"/>
          <w:szCs w:val="24"/>
        </w:rPr>
      </w:pPr>
      <w:r w:rsidRPr="00F919E5">
        <w:rPr>
          <w:sz w:val="24"/>
          <w:szCs w:val="24"/>
        </w:rPr>
        <w:t>konieczność zrealizowania umowy przy zastosowaniu innych rozwiązań ze względu                    na zmiany obowiązującego prawa,</w:t>
      </w:r>
    </w:p>
    <w:p w14:paraId="1ABC05E9" w14:textId="77777777" w:rsidR="00EF3A69" w:rsidRPr="00F919E5" w:rsidRDefault="00EF3A69" w:rsidP="003D5B2C">
      <w:pPr>
        <w:numPr>
          <w:ilvl w:val="0"/>
          <w:numId w:val="17"/>
        </w:numPr>
        <w:suppressAutoHyphens/>
        <w:autoSpaceDE w:val="0"/>
        <w:jc w:val="both"/>
        <w:rPr>
          <w:sz w:val="24"/>
          <w:szCs w:val="24"/>
        </w:rPr>
      </w:pPr>
      <w:r>
        <w:rPr>
          <w:sz w:val="24"/>
          <w:szCs w:val="24"/>
        </w:rPr>
        <w:t>konieczność uzyskania na etapie opracowania dokumentacji projektowej dodatkowych opinii lub zgód urzędów lub instytucji, co nie było możliwe do przewidzenia na etapie zawierania umowy;</w:t>
      </w:r>
    </w:p>
    <w:p w14:paraId="3A3B8899" w14:textId="77777777" w:rsidR="000161B4" w:rsidRPr="00F919E5" w:rsidRDefault="000161B4" w:rsidP="003D5B2C">
      <w:pPr>
        <w:numPr>
          <w:ilvl w:val="0"/>
          <w:numId w:val="16"/>
        </w:numPr>
        <w:suppressAutoHyphens/>
        <w:autoSpaceDE w:val="0"/>
        <w:jc w:val="both"/>
        <w:rPr>
          <w:sz w:val="24"/>
          <w:szCs w:val="24"/>
        </w:rPr>
      </w:pPr>
      <w:r w:rsidRPr="00F919E5">
        <w:rPr>
          <w:sz w:val="24"/>
          <w:szCs w:val="24"/>
        </w:rPr>
        <w:t>Zamawiający dopuszcza wprowadzenie zmian w przypadku:</w:t>
      </w:r>
    </w:p>
    <w:p w14:paraId="18F41DF7" w14:textId="77777777" w:rsidR="00F12D8A" w:rsidRPr="00F919E5" w:rsidRDefault="000161B4" w:rsidP="003D5B2C">
      <w:pPr>
        <w:numPr>
          <w:ilvl w:val="0"/>
          <w:numId w:val="18"/>
        </w:numPr>
        <w:tabs>
          <w:tab w:val="left" w:pos="0"/>
        </w:tabs>
        <w:suppressAutoHyphens/>
        <w:autoSpaceDE w:val="0"/>
        <w:jc w:val="both"/>
        <w:rPr>
          <w:sz w:val="24"/>
          <w:szCs w:val="24"/>
        </w:rPr>
      </w:pPr>
      <w:r w:rsidRPr="00F919E5">
        <w:rPr>
          <w:sz w:val="24"/>
          <w:szCs w:val="24"/>
        </w:rPr>
        <w:t>wystąpienia siły wyższej, co uniemożliwia wykonanie przedmiotu umowy zgodnie  ze Specyfikacj</w:t>
      </w:r>
      <w:r w:rsidR="00F12D8A" w:rsidRPr="00F919E5">
        <w:rPr>
          <w:sz w:val="24"/>
          <w:szCs w:val="24"/>
        </w:rPr>
        <w:t>ą Istotnych Warunków Zamówienia,</w:t>
      </w:r>
    </w:p>
    <w:p w14:paraId="682E5209" w14:textId="77777777" w:rsidR="00F12D8A" w:rsidRPr="00F919E5" w:rsidRDefault="000161B4" w:rsidP="003D5B2C">
      <w:pPr>
        <w:numPr>
          <w:ilvl w:val="0"/>
          <w:numId w:val="18"/>
        </w:numPr>
        <w:tabs>
          <w:tab w:val="left" w:pos="0"/>
        </w:tabs>
        <w:suppressAutoHyphens/>
        <w:autoSpaceDE w:val="0"/>
        <w:jc w:val="both"/>
        <w:rPr>
          <w:sz w:val="24"/>
          <w:szCs w:val="24"/>
        </w:rPr>
      </w:pPr>
      <w:r w:rsidRPr="00F919E5">
        <w:rPr>
          <w:sz w:val="24"/>
          <w:szCs w:val="24"/>
        </w:rPr>
        <w:t>rezygnacji przez Zamawiającego z realizacji części przedmiotu Umowy. W takim przypadku wynagrodzenie przysługujące Wykonawcy zostanie pomniejszone, przy czym Zamawiający zapłaci za wszystkie należycie spełnione świadczenia oraz udokumentowane i uzasadnione koszty, które Wykonawca poniósł w związk</w:t>
      </w:r>
      <w:r w:rsidR="00F12D8A" w:rsidRPr="00F919E5">
        <w:rPr>
          <w:sz w:val="24"/>
          <w:szCs w:val="24"/>
        </w:rPr>
        <w:t>u z realizacją przedmiotu umowy,</w:t>
      </w:r>
    </w:p>
    <w:p w14:paraId="540E2425" w14:textId="77777777" w:rsidR="00F12D8A" w:rsidRPr="00F919E5" w:rsidRDefault="000161B4" w:rsidP="003D5B2C">
      <w:pPr>
        <w:numPr>
          <w:ilvl w:val="0"/>
          <w:numId w:val="18"/>
        </w:numPr>
        <w:tabs>
          <w:tab w:val="left" w:pos="0"/>
        </w:tabs>
        <w:suppressAutoHyphens/>
        <w:autoSpaceDE w:val="0"/>
        <w:jc w:val="both"/>
        <w:rPr>
          <w:sz w:val="24"/>
          <w:szCs w:val="24"/>
        </w:rPr>
      </w:pPr>
      <w:r w:rsidRPr="00F919E5">
        <w:rPr>
          <w:sz w:val="24"/>
          <w:szCs w:val="24"/>
        </w:rPr>
        <w:t>zmiany wynagrodzenia w przypadku zmiany w trakcie obowiązywania niniejszej umowy ustawowej stawki podatku VAT,</w:t>
      </w:r>
    </w:p>
    <w:p w14:paraId="3D8D8977" w14:textId="77777777" w:rsidR="000161B4" w:rsidRPr="00F919E5" w:rsidRDefault="009607A4" w:rsidP="003D5B2C">
      <w:pPr>
        <w:numPr>
          <w:ilvl w:val="0"/>
          <w:numId w:val="18"/>
        </w:numPr>
        <w:tabs>
          <w:tab w:val="left" w:pos="0"/>
        </w:tabs>
        <w:suppressAutoHyphens/>
        <w:autoSpaceDE w:val="0"/>
        <w:jc w:val="both"/>
        <w:rPr>
          <w:sz w:val="24"/>
          <w:szCs w:val="24"/>
        </w:rPr>
      </w:pPr>
      <w:r>
        <w:rPr>
          <w:sz w:val="24"/>
          <w:szCs w:val="24"/>
        </w:rPr>
        <w:t>o którym mowa w § 2, ust. 6 pkt. d</w:t>
      </w:r>
      <w:r w:rsidR="008B787D">
        <w:rPr>
          <w:sz w:val="24"/>
          <w:szCs w:val="24"/>
        </w:rPr>
        <w:t xml:space="preserve"> </w:t>
      </w:r>
      <w:r w:rsidR="000161B4" w:rsidRPr="00F919E5">
        <w:rPr>
          <w:sz w:val="24"/>
          <w:szCs w:val="24"/>
        </w:rPr>
        <w:t>Umowy, dotyczące terminu wykonania umowy.</w:t>
      </w:r>
    </w:p>
    <w:p w14:paraId="79DF74E4" w14:textId="77777777" w:rsidR="00F12D8A" w:rsidRPr="00013114" w:rsidRDefault="000161B4" w:rsidP="003D5B2C">
      <w:pPr>
        <w:numPr>
          <w:ilvl w:val="0"/>
          <w:numId w:val="16"/>
        </w:numPr>
        <w:suppressAutoHyphens/>
        <w:autoSpaceDE w:val="0"/>
        <w:jc w:val="both"/>
        <w:rPr>
          <w:sz w:val="24"/>
          <w:szCs w:val="24"/>
        </w:rPr>
      </w:pPr>
      <w:r w:rsidRPr="00013114">
        <w:rPr>
          <w:sz w:val="24"/>
          <w:szCs w:val="24"/>
        </w:rPr>
        <w:t xml:space="preserve">Zmiana umowy dokonana z naruszeniem </w:t>
      </w:r>
      <w:r w:rsidRPr="00865AA5">
        <w:rPr>
          <w:sz w:val="24"/>
          <w:szCs w:val="24"/>
        </w:rPr>
        <w:t>ust. 1 i 2</w:t>
      </w:r>
      <w:r w:rsidR="00013114" w:rsidRPr="00625423">
        <w:rPr>
          <w:sz w:val="24"/>
          <w:szCs w:val="24"/>
        </w:rPr>
        <w:t xml:space="preserve"> lub 3</w:t>
      </w:r>
      <w:r w:rsidRPr="00013114">
        <w:rPr>
          <w:sz w:val="24"/>
          <w:szCs w:val="24"/>
        </w:rPr>
        <w:t xml:space="preserve"> jest nieważna.</w:t>
      </w:r>
    </w:p>
    <w:p w14:paraId="0C9446CB" w14:textId="77777777" w:rsidR="000161B4" w:rsidRPr="00F919E5" w:rsidRDefault="000161B4" w:rsidP="003D5B2C">
      <w:pPr>
        <w:numPr>
          <w:ilvl w:val="0"/>
          <w:numId w:val="16"/>
        </w:numPr>
        <w:suppressAutoHyphens/>
        <w:autoSpaceDE w:val="0"/>
        <w:jc w:val="both"/>
        <w:rPr>
          <w:sz w:val="24"/>
          <w:szCs w:val="24"/>
        </w:rPr>
      </w:pPr>
      <w:r w:rsidRPr="00F919E5">
        <w:rPr>
          <w:sz w:val="24"/>
          <w:szCs w:val="24"/>
        </w:rPr>
        <w:t>Nie stanowi zmiany Umowy w rozumieniu art. 144 ustawy Prawo zamówień publicznych  w szczególności:</w:t>
      </w:r>
    </w:p>
    <w:p w14:paraId="2F6C85E1" w14:textId="77777777" w:rsidR="00F12D8A" w:rsidRPr="00F919E5" w:rsidRDefault="000161B4" w:rsidP="003D5B2C">
      <w:pPr>
        <w:numPr>
          <w:ilvl w:val="0"/>
          <w:numId w:val="19"/>
        </w:numPr>
        <w:suppressAutoHyphens/>
        <w:autoSpaceDE w:val="0"/>
        <w:jc w:val="both"/>
        <w:rPr>
          <w:sz w:val="24"/>
          <w:szCs w:val="24"/>
        </w:rPr>
      </w:pPr>
      <w:r w:rsidRPr="00F919E5">
        <w:rPr>
          <w:sz w:val="24"/>
          <w:szCs w:val="24"/>
        </w:rPr>
        <w:t>zmiana danych związanych z obsługą administracyjno-organizacyjną Umowy,</w:t>
      </w:r>
    </w:p>
    <w:p w14:paraId="7158E20D" w14:textId="77777777" w:rsidR="00F919E5" w:rsidRPr="00625423" w:rsidRDefault="000161B4" w:rsidP="003D5B2C">
      <w:pPr>
        <w:numPr>
          <w:ilvl w:val="0"/>
          <w:numId w:val="19"/>
        </w:numPr>
        <w:suppressAutoHyphens/>
        <w:autoSpaceDE w:val="0"/>
        <w:jc w:val="both"/>
        <w:rPr>
          <w:b/>
          <w:sz w:val="24"/>
          <w:szCs w:val="24"/>
        </w:rPr>
      </w:pPr>
      <w:r w:rsidRPr="00F919E5">
        <w:rPr>
          <w:sz w:val="24"/>
          <w:szCs w:val="24"/>
        </w:rPr>
        <w:t>zmiany danych teleadresowych, zmiany osób wskazanych do kontaktów między Stronami.</w:t>
      </w:r>
    </w:p>
    <w:p w14:paraId="79E4FA57" w14:textId="77777777" w:rsidR="000161B4" w:rsidRPr="00F919E5" w:rsidRDefault="000161B4" w:rsidP="00B53644">
      <w:pPr>
        <w:jc w:val="center"/>
        <w:rPr>
          <w:b/>
          <w:sz w:val="24"/>
          <w:szCs w:val="24"/>
        </w:rPr>
      </w:pPr>
      <w:r w:rsidRPr="00F919E5">
        <w:rPr>
          <w:b/>
          <w:sz w:val="24"/>
          <w:szCs w:val="24"/>
        </w:rPr>
        <w:t>§ 8</w:t>
      </w:r>
    </w:p>
    <w:p w14:paraId="6064D1EA" w14:textId="77777777" w:rsidR="000161B4" w:rsidRPr="00F919E5" w:rsidRDefault="000161B4" w:rsidP="00B53644">
      <w:pPr>
        <w:jc w:val="center"/>
        <w:rPr>
          <w:sz w:val="24"/>
          <w:szCs w:val="24"/>
        </w:rPr>
      </w:pPr>
      <w:r w:rsidRPr="00F919E5">
        <w:rPr>
          <w:b/>
          <w:sz w:val="24"/>
          <w:szCs w:val="24"/>
        </w:rPr>
        <w:t>Kary umowne</w:t>
      </w:r>
    </w:p>
    <w:p w14:paraId="16D5F705" w14:textId="77777777" w:rsidR="000161B4" w:rsidRPr="005711E3" w:rsidRDefault="000161B4" w:rsidP="003D5B2C">
      <w:pPr>
        <w:numPr>
          <w:ilvl w:val="0"/>
          <w:numId w:val="20"/>
        </w:numPr>
        <w:tabs>
          <w:tab w:val="left" w:pos="360"/>
        </w:tabs>
        <w:jc w:val="both"/>
        <w:rPr>
          <w:sz w:val="24"/>
          <w:szCs w:val="24"/>
        </w:rPr>
      </w:pPr>
      <w:r w:rsidRPr="005711E3">
        <w:rPr>
          <w:sz w:val="24"/>
          <w:szCs w:val="24"/>
        </w:rPr>
        <w:t xml:space="preserve">Wykonawca zapłaci Zamawiającemu kary umowne w następujących przypadkach: </w:t>
      </w:r>
    </w:p>
    <w:p w14:paraId="29723BB5" w14:textId="77777777" w:rsidR="003E225F" w:rsidRDefault="000161B4" w:rsidP="003E225F">
      <w:pPr>
        <w:numPr>
          <w:ilvl w:val="0"/>
          <w:numId w:val="21"/>
        </w:numPr>
        <w:suppressAutoHyphens/>
        <w:autoSpaceDE w:val="0"/>
        <w:jc w:val="both"/>
        <w:rPr>
          <w:sz w:val="24"/>
          <w:szCs w:val="24"/>
        </w:rPr>
      </w:pPr>
      <w:r w:rsidRPr="005711E3">
        <w:rPr>
          <w:sz w:val="24"/>
          <w:szCs w:val="24"/>
        </w:rPr>
        <w:t>za każdy dzień opóźnienia</w:t>
      </w:r>
      <w:r w:rsidR="00031BB6" w:rsidRPr="005711E3">
        <w:rPr>
          <w:sz w:val="24"/>
          <w:szCs w:val="24"/>
        </w:rPr>
        <w:t xml:space="preserve"> </w:t>
      </w:r>
      <w:r w:rsidRPr="005711E3">
        <w:rPr>
          <w:sz w:val="24"/>
          <w:szCs w:val="24"/>
        </w:rPr>
        <w:t xml:space="preserve">w stosunku do terminu wskazanego w §2 ust. </w:t>
      </w:r>
      <w:r w:rsidR="002A7AD0">
        <w:rPr>
          <w:sz w:val="24"/>
          <w:szCs w:val="24"/>
        </w:rPr>
        <w:t>2</w:t>
      </w:r>
      <w:r w:rsidRPr="005711E3">
        <w:rPr>
          <w:sz w:val="24"/>
          <w:szCs w:val="24"/>
        </w:rPr>
        <w:t xml:space="preserve"> </w:t>
      </w:r>
      <w:r w:rsidR="00C64CE5" w:rsidRPr="005711E3">
        <w:rPr>
          <w:sz w:val="24"/>
          <w:szCs w:val="24"/>
        </w:rPr>
        <w:t xml:space="preserve">karę umowną </w:t>
      </w:r>
      <w:r w:rsidRPr="005711E3">
        <w:rPr>
          <w:sz w:val="24"/>
          <w:szCs w:val="24"/>
        </w:rPr>
        <w:t xml:space="preserve">w wysokości </w:t>
      </w:r>
      <w:r w:rsidR="00061E96" w:rsidRPr="005711E3">
        <w:rPr>
          <w:sz w:val="24"/>
          <w:szCs w:val="24"/>
        </w:rPr>
        <w:t>0,</w:t>
      </w:r>
      <w:r w:rsidR="009A7FAA">
        <w:rPr>
          <w:sz w:val="24"/>
          <w:szCs w:val="24"/>
        </w:rPr>
        <w:t>2</w:t>
      </w:r>
      <w:r w:rsidR="00061E96" w:rsidRPr="005711E3">
        <w:rPr>
          <w:sz w:val="24"/>
          <w:szCs w:val="24"/>
        </w:rPr>
        <w:t xml:space="preserve">5 </w:t>
      </w:r>
      <w:r w:rsidRPr="005711E3">
        <w:rPr>
          <w:sz w:val="24"/>
          <w:szCs w:val="24"/>
        </w:rPr>
        <w:t xml:space="preserve">% wynagrodzenia brutto wskazanego w § 6 ust. </w:t>
      </w:r>
      <w:r w:rsidR="00CF23A6" w:rsidRPr="005711E3">
        <w:rPr>
          <w:sz w:val="24"/>
          <w:szCs w:val="24"/>
        </w:rPr>
        <w:t>1</w:t>
      </w:r>
      <w:r w:rsidR="003E225F">
        <w:rPr>
          <w:sz w:val="24"/>
          <w:szCs w:val="24"/>
        </w:rPr>
        <w:t xml:space="preserve"> niniejszej umowy;</w:t>
      </w:r>
    </w:p>
    <w:p w14:paraId="1E694DC5" w14:textId="77777777" w:rsidR="00F12D8A" w:rsidRDefault="003E225F" w:rsidP="009607A4">
      <w:pPr>
        <w:numPr>
          <w:ilvl w:val="0"/>
          <w:numId w:val="21"/>
        </w:numPr>
        <w:suppressAutoHyphens/>
        <w:autoSpaceDE w:val="0"/>
        <w:jc w:val="both"/>
        <w:rPr>
          <w:sz w:val="24"/>
          <w:szCs w:val="24"/>
        </w:rPr>
      </w:pPr>
      <w:r>
        <w:rPr>
          <w:sz w:val="24"/>
          <w:szCs w:val="24"/>
        </w:rPr>
        <w:t xml:space="preserve">za każdy dzień opóźnienia karę umowną w wysokości </w:t>
      </w:r>
      <w:r w:rsidR="009607A4" w:rsidRPr="009607A4">
        <w:rPr>
          <w:sz w:val="24"/>
          <w:szCs w:val="24"/>
        </w:rPr>
        <w:t xml:space="preserve">– 0,1 % wartości brutto wynagrodzenia określonego w § 6 ust. 1 umowy </w:t>
      </w:r>
      <w:r>
        <w:rPr>
          <w:sz w:val="24"/>
          <w:szCs w:val="24"/>
        </w:rPr>
        <w:t>za nie dopełnienie</w:t>
      </w:r>
      <w:r w:rsidR="00633AB2">
        <w:rPr>
          <w:sz w:val="24"/>
          <w:szCs w:val="24"/>
        </w:rPr>
        <w:t xml:space="preserve"> poszczególnych</w:t>
      </w:r>
      <w:r>
        <w:rPr>
          <w:sz w:val="24"/>
          <w:szCs w:val="24"/>
        </w:rPr>
        <w:t xml:space="preserve"> terminów, o których mowa w § 2 ust. 3; </w:t>
      </w:r>
    </w:p>
    <w:p w14:paraId="48D94F30" w14:textId="77777777" w:rsidR="003E225F" w:rsidRDefault="003E225F" w:rsidP="003E225F">
      <w:pPr>
        <w:numPr>
          <w:ilvl w:val="0"/>
          <w:numId w:val="21"/>
        </w:numPr>
        <w:suppressAutoHyphens/>
        <w:autoSpaceDE w:val="0"/>
        <w:jc w:val="both"/>
        <w:rPr>
          <w:sz w:val="24"/>
          <w:szCs w:val="24"/>
        </w:rPr>
      </w:pPr>
      <w:r>
        <w:rPr>
          <w:sz w:val="24"/>
          <w:szCs w:val="24"/>
        </w:rPr>
        <w:t xml:space="preserve">za nie uzyskanie zatwierdzenia opracowanego projektu budowlanego od Zamawiającego </w:t>
      </w:r>
      <w:r w:rsidR="009A7FAA">
        <w:rPr>
          <w:sz w:val="24"/>
          <w:szCs w:val="24"/>
        </w:rPr>
        <w:t xml:space="preserve">karę umowną w wysokości </w:t>
      </w:r>
      <w:r w:rsidRPr="003E225F">
        <w:rPr>
          <w:sz w:val="24"/>
          <w:szCs w:val="24"/>
        </w:rPr>
        <w:t>5 % wynagrodzenia brutto wskazanego w § 6 ust. 1 niniejszej umowy</w:t>
      </w:r>
      <w:r>
        <w:rPr>
          <w:sz w:val="24"/>
          <w:szCs w:val="24"/>
        </w:rPr>
        <w:t>;</w:t>
      </w:r>
    </w:p>
    <w:p w14:paraId="53BFCF5C" w14:textId="77777777" w:rsidR="003E225F" w:rsidRPr="005711E3" w:rsidRDefault="003E225F" w:rsidP="003E225F">
      <w:pPr>
        <w:numPr>
          <w:ilvl w:val="0"/>
          <w:numId w:val="21"/>
        </w:numPr>
        <w:suppressAutoHyphens/>
        <w:autoSpaceDE w:val="0"/>
        <w:jc w:val="both"/>
        <w:rPr>
          <w:sz w:val="24"/>
          <w:szCs w:val="24"/>
        </w:rPr>
      </w:pPr>
      <w:r>
        <w:rPr>
          <w:sz w:val="24"/>
          <w:szCs w:val="24"/>
        </w:rPr>
        <w:t>za złożenie wniosku/zgłoszenia</w:t>
      </w:r>
      <w:r w:rsidR="00601195">
        <w:rPr>
          <w:sz w:val="24"/>
          <w:szCs w:val="24"/>
        </w:rPr>
        <w:t xml:space="preserve"> do właściwego miejscowo organu wydającego decyzję o zatwierdzeniu projektu budowlanego/udzielającego pozwolenia na budowę lub zaświadczenie o niewniesieniu sprzeciwu </w:t>
      </w:r>
      <w:r w:rsidR="00601195" w:rsidRPr="00601195">
        <w:rPr>
          <w:sz w:val="24"/>
          <w:szCs w:val="24"/>
          <w:u w:val="single"/>
        </w:rPr>
        <w:t>bez zgody Zamawiającego</w:t>
      </w:r>
      <w:r w:rsidR="00601195">
        <w:rPr>
          <w:sz w:val="24"/>
          <w:szCs w:val="24"/>
        </w:rPr>
        <w:t>, co skutkować będzie natychmiastowym rozwiązaniem umowy z winy Wykonawcy oraz nałożeniu na niego kary</w:t>
      </w:r>
      <w:r w:rsidR="00601195" w:rsidRPr="005711E3">
        <w:rPr>
          <w:sz w:val="24"/>
          <w:szCs w:val="24"/>
        </w:rPr>
        <w:t xml:space="preserve"> umown</w:t>
      </w:r>
      <w:r w:rsidR="00601195">
        <w:rPr>
          <w:sz w:val="24"/>
          <w:szCs w:val="24"/>
        </w:rPr>
        <w:t>ej</w:t>
      </w:r>
      <w:r w:rsidR="00601195" w:rsidRPr="005711E3">
        <w:rPr>
          <w:sz w:val="24"/>
          <w:szCs w:val="24"/>
        </w:rPr>
        <w:t xml:space="preserve"> w wysokości </w:t>
      </w:r>
      <w:r w:rsidR="009607A4">
        <w:rPr>
          <w:sz w:val="24"/>
          <w:szCs w:val="24"/>
        </w:rPr>
        <w:t>5</w:t>
      </w:r>
      <w:r w:rsidR="00601195" w:rsidRPr="005711E3">
        <w:rPr>
          <w:sz w:val="24"/>
          <w:szCs w:val="24"/>
        </w:rPr>
        <w:t xml:space="preserve"> % wynagrodzenia brutto wskazanego w § 6 ust. 1</w:t>
      </w:r>
      <w:r w:rsidR="00601195">
        <w:rPr>
          <w:sz w:val="24"/>
          <w:szCs w:val="24"/>
        </w:rPr>
        <w:t xml:space="preserve"> niniejszej umowy;</w:t>
      </w:r>
    </w:p>
    <w:p w14:paraId="0082DDFC" w14:textId="77777777" w:rsidR="00F12D8A" w:rsidRPr="005711E3" w:rsidRDefault="000161B4" w:rsidP="003D5B2C">
      <w:pPr>
        <w:numPr>
          <w:ilvl w:val="0"/>
          <w:numId w:val="21"/>
        </w:numPr>
        <w:suppressAutoHyphens/>
        <w:autoSpaceDE w:val="0"/>
        <w:jc w:val="both"/>
        <w:rPr>
          <w:sz w:val="24"/>
          <w:szCs w:val="24"/>
        </w:rPr>
      </w:pPr>
      <w:r w:rsidRPr="005711E3">
        <w:rPr>
          <w:sz w:val="24"/>
          <w:szCs w:val="24"/>
        </w:rPr>
        <w:t>za każdy dzień opóźnieni</w:t>
      </w:r>
      <w:r w:rsidR="00C64CE5" w:rsidRPr="005711E3">
        <w:rPr>
          <w:sz w:val="24"/>
          <w:szCs w:val="24"/>
        </w:rPr>
        <w:t>a w</w:t>
      </w:r>
      <w:r w:rsidRPr="005711E3">
        <w:rPr>
          <w:sz w:val="24"/>
          <w:szCs w:val="24"/>
        </w:rPr>
        <w:t xml:space="preserve"> usunięci</w:t>
      </w:r>
      <w:r w:rsidR="00C64CE5" w:rsidRPr="005711E3">
        <w:rPr>
          <w:sz w:val="24"/>
          <w:szCs w:val="24"/>
        </w:rPr>
        <w:t>u</w:t>
      </w:r>
      <w:r w:rsidRPr="005711E3">
        <w:rPr>
          <w:sz w:val="24"/>
          <w:szCs w:val="24"/>
        </w:rPr>
        <w:t xml:space="preserve"> wad </w:t>
      </w:r>
      <w:r w:rsidR="00C64CE5" w:rsidRPr="005711E3">
        <w:rPr>
          <w:sz w:val="24"/>
          <w:szCs w:val="24"/>
        </w:rPr>
        <w:t>lub</w:t>
      </w:r>
      <w:r w:rsidRPr="005711E3">
        <w:rPr>
          <w:sz w:val="24"/>
          <w:szCs w:val="24"/>
        </w:rPr>
        <w:t xml:space="preserve"> usterek </w:t>
      </w:r>
      <w:r w:rsidR="00F12D8A" w:rsidRPr="005711E3">
        <w:rPr>
          <w:sz w:val="24"/>
          <w:szCs w:val="24"/>
        </w:rPr>
        <w:t xml:space="preserve"> </w:t>
      </w:r>
      <w:r w:rsidR="00C64CE5" w:rsidRPr="005711E3">
        <w:rPr>
          <w:sz w:val="24"/>
          <w:szCs w:val="24"/>
        </w:rPr>
        <w:t>karę umowną</w:t>
      </w:r>
      <w:r w:rsidR="00F12D8A" w:rsidRPr="005711E3">
        <w:rPr>
          <w:sz w:val="24"/>
          <w:szCs w:val="24"/>
        </w:rPr>
        <w:t xml:space="preserve"> </w:t>
      </w:r>
      <w:r w:rsidRPr="005711E3">
        <w:rPr>
          <w:sz w:val="24"/>
          <w:szCs w:val="24"/>
        </w:rPr>
        <w:t xml:space="preserve">w wysokości </w:t>
      </w:r>
      <w:r w:rsidR="00061E96" w:rsidRPr="005711E3">
        <w:rPr>
          <w:sz w:val="24"/>
          <w:szCs w:val="24"/>
        </w:rPr>
        <w:t>0,</w:t>
      </w:r>
      <w:r w:rsidR="009A7FAA">
        <w:rPr>
          <w:sz w:val="24"/>
          <w:szCs w:val="24"/>
        </w:rPr>
        <w:t>2</w:t>
      </w:r>
      <w:r w:rsidR="00061E96" w:rsidRPr="005711E3">
        <w:rPr>
          <w:sz w:val="24"/>
          <w:szCs w:val="24"/>
        </w:rPr>
        <w:t xml:space="preserve">5 </w:t>
      </w:r>
      <w:r w:rsidRPr="005711E3">
        <w:rPr>
          <w:sz w:val="24"/>
          <w:szCs w:val="24"/>
        </w:rPr>
        <w:t xml:space="preserve">% wynagrodzenia wskazanego w § 6 ust. </w:t>
      </w:r>
      <w:r w:rsidR="00CF23A6" w:rsidRPr="005711E3">
        <w:rPr>
          <w:sz w:val="24"/>
          <w:szCs w:val="24"/>
        </w:rPr>
        <w:t>1</w:t>
      </w:r>
      <w:r w:rsidRPr="005711E3">
        <w:rPr>
          <w:sz w:val="24"/>
          <w:szCs w:val="24"/>
        </w:rPr>
        <w:t xml:space="preserve"> niniejszej umowy;</w:t>
      </w:r>
    </w:p>
    <w:p w14:paraId="378AACB1" w14:textId="77777777" w:rsidR="00F12D8A" w:rsidRPr="005711E3" w:rsidRDefault="000161B4" w:rsidP="003D5B2C">
      <w:pPr>
        <w:numPr>
          <w:ilvl w:val="0"/>
          <w:numId w:val="21"/>
        </w:numPr>
        <w:suppressAutoHyphens/>
        <w:autoSpaceDE w:val="0"/>
        <w:jc w:val="both"/>
        <w:rPr>
          <w:sz w:val="24"/>
          <w:szCs w:val="24"/>
        </w:rPr>
      </w:pPr>
      <w:r w:rsidRPr="005711E3">
        <w:rPr>
          <w:sz w:val="24"/>
          <w:szCs w:val="24"/>
        </w:rPr>
        <w:t>za odstąpienie przez Zamawiającego</w:t>
      </w:r>
      <w:r w:rsidR="002A7AD0">
        <w:rPr>
          <w:sz w:val="24"/>
          <w:szCs w:val="24"/>
        </w:rPr>
        <w:t xml:space="preserve"> lub Wykonawcę</w:t>
      </w:r>
      <w:r w:rsidRPr="005711E3">
        <w:rPr>
          <w:sz w:val="24"/>
          <w:szCs w:val="24"/>
        </w:rPr>
        <w:t xml:space="preserve"> od umowy z przyczyn zależnych od Wykonawcy, Wykonawca zapłaci Zamawiającemu karę umowną w wysokości </w:t>
      </w:r>
      <w:r w:rsidR="00CF23A6" w:rsidRPr="005711E3">
        <w:rPr>
          <w:sz w:val="24"/>
          <w:szCs w:val="24"/>
        </w:rPr>
        <w:t>10</w:t>
      </w:r>
      <w:r w:rsidRPr="005711E3">
        <w:rPr>
          <w:sz w:val="24"/>
          <w:szCs w:val="24"/>
        </w:rPr>
        <w:t xml:space="preserve"> % wynagrodzenia wskazanego w § 6 ust. </w:t>
      </w:r>
      <w:r w:rsidR="00CF23A6" w:rsidRPr="005711E3">
        <w:rPr>
          <w:sz w:val="24"/>
          <w:szCs w:val="24"/>
        </w:rPr>
        <w:t>1</w:t>
      </w:r>
      <w:r w:rsidRPr="005711E3">
        <w:rPr>
          <w:sz w:val="24"/>
          <w:szCs w:val="24"/>
        </w:rPr>
        <w:t xml:space="preserve"> </w:t>
      </w:r>
      <w:r w:rsidR="00CF23A6" w:rsidRPr="005711E3">
        <w:rPr>
          <w:sz w:val="24"/>
          <w:szCs w:val="24"/>
        </w:rPr>
        <w:t xml:space="preserve">niniejszej </w:t>
      </w:r>
      <w:r w:rsidRPr="005711E3">
        <w:rPr>
          <w:sz w:val="24"/>
          <w:szCs w:val="24"/>
        </w:rPr>
        <w:t>umowy</w:t>
      </w:r>
      <w:r w:rsidR="00CF23A6" w:rsidRPr="005711E3">
        <w:rPr>
          <w:sz w:val="24"/>
          <w:szCs w:val="24"/>
        </w:rPr>
        <w:t>;</w:t>
      </w:r>
      <w:r w:rsidRPr="005711E3">
        <w:rPr>
          <w:sz w:val="24"/>
          <w:szCs w:val="24"/>
        </w:rPr>
        <w:t xml:space="preserve"> </w:t>
      </w:r>
    </w:p>
    <w:p w14:paraId="5E0FD938" w14:textId="77777777" w:rsidR="00F12D8A" w:rsidRPr="005711E3" w:rsidRDefault="000161B4" w:rsidP="003D5B2C">
      <w:pPr>
        <w:numPr>
          <w:ilvl w:val="0"/>
          <w:numId w:val="21"/>
        </w:numPr>
        <w:suppressAutoHyphens/>
        <w:autoSpaceDE w:val="0"/>
        <w:jc w:val="both"/>
        <w:rPr>
          <w:sz w:val="24"/>
          <w:szCs w:val="24"/>
        </w:rPr>
      </w:pPr>
      <w:r w:rsidRPr="005711E3">
        <w:rPr>
          <w:sz w:val="24"/>
          <w:szCs w:val="24"/>
        </w:rPr>
        <w:t xml:space="preserve">za brak zapłaty lub nieterminową zapłatę wynagrodzenia należnego podwykonawcom lub dalszym podwykonawcom </w:t>
      </w:r>
      <w:r w:rsidR="00E41A24" w:rsidRPr="005711E3">
        <w:rPr>
          <w:sz w:val="24"/>
          <w:szCs w:val="24"/>
        </w:rPr>
        <w:t>–</w:t>
      </w:r>
      <w:r w:rsidRPr="005711E3">
        <w:rPr>
          <w:sz w:val="24"/>
          <w:szCs w:val="24"/>
        </w:rPr>
        <w:t xml:space="preserve"> </w:t>
      </w:r>
      <w:r w:rsidR="009A7FAA">
        <w:rPr>
          <w:sz w:val="24"/>
          <w:szCs w:val="24"/>
        </w:rPr>
        <w:t>0,25</w:t>
      </w:r>
      <w:r w:rsidR="00E41A24" w:rsidRPr="005711E3">
        <w:rPr>
          <w:sz w:val="24"/>
          <w:szCs w:val="24"/>
        </w:rPr>
        <w:t xml:space="preserve"> % </w:t>
      </w:r>
      <w:r w:rsidRPr="005711E3">
        <w:rPr>
          <w:sz w:val="24"/>
          <w:szCs w:val="24"/>
        </w:rPr>
        <w:t xml:space="preserve">wartości brutto wynagrodzenia określonego w § 6 ust. </w:t>
      </w:r>
      <w:r w:rsidR="00CF23A6" w:rsidRPr="005711E3">
        <w:rPr>
          <w:sz w:val="24"/>
          <w:szCs w:val="24"/>
        </w:rPr>
        <w:t xml:space="preserve">1 </w:t>
      </w:r>
      <w:r w:rsidRPr="005711E3">
        <w:rPr>
          <w:sz w:val="24"/>
          <w:szCs w:val="24"/>
        </w:rPr>
        <w:t xml:space="preserve"> umowy za każdy dzień opóźnienia;</w:t>
      </w:r>
    </w:p>
    <w:p w14:paraId="210D1343" w14:textId="77777777" w:rsidR="00F12D8A" w:rsidRPr="005711E3" w:rsidRDefault="000161B4" w:rsidP="003D5B2C">
      <w:pPr>
        <w:numPr>
          <w:ilvl w:val="0"/>
          <w:numId w:val="21"/>
        </w:numPr>
        <w:suppressAutoHyphens/>
        <w:autoSpaceDE w:val="0"/>
        <w:jc w:val="both"/>
        <w:rPr>
          <w:sz w:val="24"/>
          <w:szCs w:val="24"/>
        </w:rPr>
      </w:pPr>
      <w:r w:rsidRPr="005711E3">
        <w:rPr>
          <w:sz w:val="24"/>
          <w:szCs w:val="24"/>
        </w:rPr>
        <w:t xml:space="preserve">za nieprzedłożenia do zaakceptowania Zamawiającemu projektu o podwykonawstwo, lub projektu jej zmiany </w:t>
      </w:r>
      <w:r w:rsidR="001B7699">
        <w:rPr>
          <w:sz w:val="24"/>
          <w:szCs w:val="24"/>
        </w:rPr>
        <w:t>–</w:t>
      </w:r>
      <w:r w:rsidR="009A7FAA">
        <w:rPr>
          <w:sz w:val="24"/>
          <w:szCs w:val="24"/>
        </w:rPr>
        <w:t xml:space="preserve"> 0,25</w:t>
      </w:r>
      <w:r w:rsidR="001B7699">
        <w:rPr>
          <w:sz w:val="24"/>
          <w:szCs w:val="24"/>
        </w:rPr>
        <w:t xml:space="preserve"> </w:t>
      </w:r>
      <w:r w:rsidRPr="005711E3">
        <w:rPr>
          <w:sz w:val="24"/>
          <w:szCs w:val="24"/>
        </w:rPr>
        <w:t xml:space="preserve">% wartości brutto wynagrodzenia określonego w § 6 ust. </w:t>
      </w:r>
      <w:r w:rsidR="00CF23A6" w:rsidRPr="005711E3">
        <w:rPr>
          <w:sz w:val="24"/>
          <w:szCs w:val="24"/>
        </w:rPr>
        <w:t>1</w:t>
      </w:r>
      <w:r w:rsidRPr="005711E3">
        <w:rPr>
          <w:sz w:val="24"/>
          <w:szCs w:val="24"/>
        </w:rPr>
        <w:t xml:space="preserve"> umowy za każdy dzień opóźnienia;</w:t>
      </w:r>
    </w:p>
    <w:p w14:paraId="0DA8A39F" w14:textId="77777777" w:rsidR="00F12D8A" w:rsidRPr="005711E3" w:rsidRDefault="000161B4" w:rsidP="003D5B2C">
      <w:pPr>
        <w:numPr>
          <w:ilvl w:val="0"/>
          <w:numId w:val="21"/>
        </w:numPr>
        <w:suppressAutoHyphens/>
        <w:autoSpaceDE w:val="0"/>
        <w:jc w:val="both"/>
        <w:rPr>
          <w:sz w:val="24"/>
          <w:szCs w:val="24"/>
        </w:rPr>
      </w:pPr>
      <w:r w:rsidRPr="005711E3">
        <w:rPr>
          <w:sz w:val="24"/>
          <w:szCs w:val="24"/>
        </w:rPr>
        <w:t xml:space="preserve">za nieprzedłożenia poświadczonej za zgodność z oryginałem kopii umowy                                        o podwykonawstwo lub jej zmiany </w:t>
      </w:r>
      <w:r w:rsidR="001B7699">
        <w:rPr>
          <w:sz w:val="24"/>
          <w:szCs w:val="24"/>
        </w:rPr>
        <w:t>–</w:t>
      </w:r>
      <w:r w:rsidR="009607A4">
        <w:rPr>
          <w:sz w:val="24"/>
          <w:szCs w:val="24"/>
        </w:rPr>
        <w:t xml:space="preserve"> </w:t>
      </w:r>
      <w:r w:rsidR="00601195">
        <w:rPr>
          <w:sz w:val="24"/>
          <w:szCs w:val="24"/>
        </w:rPr>
        <w:t>0,1</w:t>
      </w:r>
      <w:r w:rsidR="001B7699">
        <w:rPr>
          <w:sz w:val="24"/>
          <w:szCs w:val="24"/>
        </w:rPr>
        <w:t xml:space="preserve"> </w:t>
      </w:r>
      <w:r w:rsidRPr="005711E3">
        <w:rPr>
          <w:sz w:val="24"/>
          <w:szCs w:val="24"/>
        </w:rPr>
        <w:t xml:space="preserve">% wartości brutto wynagrodzenia określonego w § 6 ust. </w:t>
      </w:r>
      <w:r w:rsidR="00CF23A6" w:rsidRPr="005711E3">
        <w:rPr>
          <w:sz w:val="24"/>
          <w:szCs w:val="24"/>
        </w:rPr>
        <w:t>1</w:t>
      </w:r>
      <w:r w:rsidRPr="005711E3">
        <w:rPr>
          <w:sz w:val="24"/>
          <w:szCs w:val="24"/>
        </w:rPr>
        <w:t xml:space="preserve"> umowy za każdy dzień opóźnienia;</w:t>
      </w:r>
    </w:p>
    <w:p w14:paraId="1999B9AB" w14:textId="77777777" w:rsidR="002A7AD0" w:rsidRDefault="000161B4" w:rsidP="003D5B2C">
      <w:pPr>
        <w:numPr>
          <w:ilvl w:val="0"/>
          <w:numId w:val="21"/>
        </w:numPr>
        <w:suppressAutoHyphens/>
        <w:autoSpaceDE w:val="0"/>
        <w:jc w:val="both"/>
        <w:rPr>
          <w:sz w:val="24"/>
          <w:szCs w:val="24"/>
        </w:rPr>
      </w:pPr>
      <w:r w:rsidRPr="005711E3">
        <w:rPr>
          <w:sz w:val="24"/>
          <w:szCs w:val="24"/>
        </w:rPr>
        <w:t xml:space="preserve">za brak zmiany umowy o podwykonawstwo w zakresie terminu zapłaty </w:t>
      </w:r>
      <w:r w:rsidR="001B7699">
        <w:rPr>
          <w:sz w:val="24"/>
          <w:szCs w:val="24"/>
        </w:rPr>
        <w:t>–</w:t>
      </w:r>
      <w:r w:rsidRPr="005711E3">
        <w:rPr>
          <w:sz w:val="24"/>
          <w:szCs w:val="24"/>
        </w:rPr>
        <w:t xml:space="preserve"> </w:t>
      </w:r>
      <w:r w:rsidR="00601195">
        <w:rPr>
          <w:sz w:val="24"/>
          <w:szCs w:val="24"/>
        </w:rPr>
        <w:t>0,1</w:t>
      </w:r>
      <w:r w:rsidR="001B7699">
        <w:rPr>
          <w:sz w:val="24"/>
          <w:szCs w:val="24"/>
        </w:rPr>
        <w:t xml:space="preserve"> </w:t>
      </w:r>
      <w:r w:rsidRPr="005711E3">
        <w:rPr>
          <w:sz w:val="24"/>
          <w:szCs w:val="24"/>
        </w:rPr>
        <w:t xml:space="preserve">% wartości brutto wynagrodzenia określonego w § 6 ust. </w:t>
      </w:r>
      <w:r w:rsidR="00CF23A6" w:rsidRPr="005711E3">
        <w:rPr>
          <w:sz w:val="24"/>
          <w:szCs w:val="24"/>
        </w:rPr>
        <w:t>1</w:t>
      </w:r>
      <w:r w:rsidRPr="005711E3">
        <w:rPr>
          <w:sz w:val="24"/>
          <w:szCs w:val="24"/>
        </w:rPr>
        <w:t xml:space="preserve"> umowy za każdy dzień opóźnienia</w:t>
      </w:r>
      <w:r w:rsidR="002A7AD0">
        <w:rPr>
          <w:sz w:val="24"/>
          <w:szCs w:val="24"/>
        </w:rPr>
        <w:t>;</w:t>
      </w:r>
    </w:p>
    <w:p w14:paraId="3974A3B9" w14:textId="77777777" w:rsidR="00EB3A85" w:rsidRDefault="002A7AD0" w:rsidP="003D5B2C">
      <w:pPr>
        <w:numPr>
          <w:ilvl w:val="0"/>
          <w:numId w:val="21"/>
        </w:numPr>
        <w:suppressAutoHyphens/>
        <w:autoSpaceDE w:val="0"/>
        <w:jc w:val="both"/>
        <w:rPr>
          <w:sz w:val="24"/>
          <w:szCs w:val="24"/>
        </w:rPr>
      </w:pPr>
      <w:r>
        <w:rPr>
          <w:sz w:val="24"/>
          <w:szCs w:val="24"/>
        </w:rPr>
        <w:t xml:space="preserve">naruszenia zapisów § 3 ust </w:t>
      </w:r>
      <w:r w:rsidR="009A7FAA">
        <w:rPr>
          <w:sz w:val="24"/>
          <w:szCs w:val="24"/>
        </w:rPr>
        <w:t>9 niniejszej umowy w wysokości 5</w:t>
      </w:r>
      <w:r>
        <w:rPr>
          <w:sz w:val="24"/>
          <w:szCs w:val="24"/>
        </w:rPr>
        <w:t>000 zł, w przypadku braku przedłożenia na żądanie Zamawiającego aktualnej</w:t>
      </w:r>
      <w:r w:rsidR="00EB3A85">
        <w:rPr>
          <w:sz w:val="24"/>
          <w:szCs w:val="24"/>
        </w:rPr>
        <w:t xml:space="preserve"> polisy ubezpieczeniowej;</w:t>
      </w:r>
    </w:p>
    <w:p w14:paraId="4AB9B870" w14:textId="77777777" w:rsidR="003E225F" w:rsidRDefault="009828E5" w:rsidP="003E225F">
      <w:pPr>
        <w:numPr>
          <w:ilvl w:val="0"/>
          <w:numId w:val="21"/>
        </w:numPr>
        <w:suppressAutoHyphens/>
        <w:autoSpaceDE w:val="0"/>
        <w:jc w:val="both"/>
        <w:rPr>
          <w:sz w:val="24"/>
          <w:szCs w:val="24"/>
        </w:rPr>
      </w:pPr>
      <w:r>
        <w:rPr>
          <w:sz w:val="24"/>
          <w:szCs w:val="24"/>
        </w:rPr>
        <w:t xml:space="preserve">naruszenia zapisów § 10 ust. 15 niniejszej umowy w wysokości 1% </w:t>
      </w:r>
      <w:r w:rsidRPr="005711E3">
        <w:rPr>
          <w:sz w:val="24"/>
          <w:szCs w:val="24"/>
        </w:rPr>
        <w:t>wartości brutto wynagrodzenia określonego w § 6 ust. 1 umowy za każdy dzień opóźnienia</w:t>
      </w:r>
      <w:r w:rsidR="003E225F">
        <w:rPr>
          <w:sz w:val="24"/>
          <w:szCs w:val="24"/>
        </w:rPr>
        <w:t>,</w:t>
      </w:r>
    </w:p>
    <w:p w14:paraId="51E57E6C" w14:textId="77777777" w:rsidR="003E225F" w:rsidRPr="003E225F" w:rsidRDefault="003E225F" w:rsidP="00601195">
      <w:pPr>
        <w:numPr>
          <w:ilvl w:val="0"/>
          <w:numId w:val="21"/>
        </w:numPr>
        <w:suppressAutoHyphens/>
        <w:autoSpaceDE w:val="0"/>
        <w:jc w:val="both"/>
        <w:rPr>
          <w:sz w:val="24"/>
          <w:szCs w:val="24"/>
        </w:rPr>
      </w:pPr>
      <w:r w:rsidRPr="003E225F">
        <w:rPr>
          <w:sz w:val="24"/>
          <w:szCs w:val="24"/>
        </w:rPr>
        <w:t>za nie</w:t>
      </w:r>
      <w:r w:rsidR="00601195">
        <w:rPr>
          <w:sz w:val="24"/>
          <w:szCs w:val="24"/>
        </w:rPr>
        <w:t xml:space="preserve"> przedłożenie Zamawiającemu harmonogramu lub jego zmiany, o którym mowa w § 3 ust. 3 – </w:t>
      </w:r>
      <w:r w:rsidR="00633AB2">
        <w:rPr>
          <w:sz w:val="24"/>
          <w:szCs w:val="24"/>
        </w:rPr>
        <w:t>0,25</w:t>
      </w:r>
      <w:r w:rsidR="00601195" w:rsidRPr="00601195">
        <w:rPr>
          <w:sz w:val="24"/>
          <w:szCs w:val="24"/>
        </w:rPr>
        <w:t xml:space="preserve"> % wartości brutto wynagrodzenia określonego w § 6 ust. 1 umowy </w:t>
      </w:r>
      <w:r w:rsidR="00601195">
        <w:rPr>
          <w:sz w:val="24"/>
          <w:szCs w:val="24"/>
        </w:rPr>
        <w:t xml:space="preserve">za każdy dzień opóźnienia. </w:t>
      </w:r>
    </w:p>
    <w:p w14:paraId="6C2FD7FD" w14:textId="77777777" w:rsidR="000161B4" w:rsidRPr="00633AB2" w:rsidRDefault="003E225F" w:rsidP="00633AB2">
      <w:pPr>
        <w:pStyle w:val="Akapitzlist"/>
        <w:numPr>
          <w:ilvl w:val="0"/>
          <w:numId w:val="20"/>
        </w:numPr>
        <w:suppressAutoHyphens/>
        <w:jc w:val="both"/>
        <w:rPr>
          <w:sz w:val="24"/>
          <w:szCs w:val="24"/>
        </w:rPr>
      </w:pPr>
      <w:r w:rsidRPr="00633AB2">
        <w:rPr>
          <w:sz w:val="24"/>
          <w:szCs w:val="24"/>
        </w:rPr>
        <w:t>B</w:t>
      </w:r>
      <w:r w:rsidR="00633AB2" w:rsidRPr="00633AB2">
        <w:rPr>
          <w:sz w:val="24"/>
          <w:szCs w:val="24"/>
        </w:rPr>
        <w:t xml:space="preserve">ez zgody Zamawiającego </w:t>
      </w:r>
      <w:r w:rsidRPr="00633AB2">
        <w:rPr>
          <w:sz w:val="24"/>
          <w:szCs w:val="24"/>
        </w:rPr>
        <w:t>Wykonawca nie może przedłożyć projektu do właściwego organu celem uzyskania zatwierdzenia projektu budowlanego i decyzji pozwolenia na budowę lub zaświadczenia o niewniesieniu sprzeciwu do złożonego zgłoszenia.</w:t>
      </w:r>
    </w:p>
    <w:p w14:paraId="027DEE30" w14:textId="77777777" w:rsidR="00F12D8A" w:rsidRPr="005711E3" w:rsidRDefault="000161B4" w:rsidP="003D5B2C">
      <w:pPr>
        <w:numPr>
          <w:ilvl w:val="0"/>
          <w:numId w:val="20"/>
        </w:numPr>
        <w:suppressAutoHyphens/>
        <w:autoSpaceDE w:val="0"/>
        <w:jc w:val="both"/>
        <w:rPr>
          <w:sz w:val="24"/>
          <w:szCs w:val="24"/>
        </w:rPr>
      </w:pPr>
      <w:r w:rsidRPr="005711E3">
        <w:rPr>
          <w:sz w:val="24"/>
          <w:szCs w:val="24"/>
        </w:rPr>
        <w:t>Zamawiający ma prawo zastosować sankcje określone w ust. 1 pkt 1 lub pkt 2 łącznie                          z sankcją określoną w ust. 1 pkt 3.</w:t>
      </w:r>
    </w:p>
    <w:p w14:paraId="342762DB" w14:textId="77777777" w:rsidR="00F12D8A" w:rsidRPr="005711E3" w:rsidRDefault="000161B4" w:rsidP="003D5B2C">
      <w:pPr>
        <w:numPr>
          <w:ilvl w:val="0"/>
          <w:numId w:val="20"/>
        </w:numPr>
        <w:suppressAutoHyphens/>
        <w:autoSpaceDE w:val="0"/>
        <w:jc w:val="both"/>
        <w:rPr>
          <w:sz w:val="24"/>
          <w:szCs w:val="24"/>
        </w:rPr>
      </w:pPr>
      <w:r w:rsidRPr="005711E3">
        <w:rPr>
          <w:sz w:val="24"/>
          <w:szCs w:val="24"/>
        </w:rPr>
        <w:t xml:space="preserve">W przypadku odstąpienia od umowy przez Wykonawcę z przyczyn zależnych od Zamawiającego, Zamawiający zapłaci Wykonawcy karę umowną w wysokości </w:t>
      </w:r>
      <w:r w:rsidR="00CF23A6" w:rsidRPr="005711E3">
        <w:rPr>
          <w:sz w:val="24"/>
          <w:szCs w:val="24"/>
        </w:rPr>
        <w:t>10</w:t>
      </w:r>
      <w:r w:rsidRPr="005711E3">
        <w:rPr>
          <w:sz w:val="24"/>
          <w:szCs w:val="24"/>
        </w:rPr>
        <w:t xml:space="preserve"> % wynagrodzenia wskazanego w § 6 ust. </w:t>
      </w:r>
      <w:r w:rsidR="00CF23A6" w:rsidRPr="005711E3">
        <w:rPr>
          <w:sz w:val="24"/>
          <w:szCs w:val="24"/>
        </w:rPr>
        <w:t>1</w:t>
      </w:r>
      <w:r w:rsidRPr="005711E3">
        <w:rPr>
          <w:sz w:val="24"/>
          <w:szCs w:val="24"/>
        </w:rPr>
        <w:t xml:space="preserve"> </w:t>
      </w:r>
      <w:r w:rsidR="00CF23A6" w:rsidRPr="005711E3">
        <w:rPr>
          <w:sz w:val="24"/>
          <w:szCs w:val="24"/>
        </w:rPr>
        <w:t xml:space="preserve">niniejszej </w:t>
      </w:r>
      <w:r w:rsidRPr="005711E3">
        <w:rPr>
          <w:sz w:val="24"/>
          <w:szCs w:val="24"/>
        </w:rPr>
        <w:t>umowy, z zastrzeżeniem okoliczności określonych  w § 9 ust. 1, w których kara umowna nie przysługuje.</w:t>
      </w:r>
    </w:p>
    <w:p w14:paraId="660846F9" w14:textId="77777777" w:rsidR="000161B4" w:rsidRPr="005711E3" w:rsidRDefault="000161B4" w:rsidP="003D5B2C">
      <w:pPr>
        <w:numPr>
          <w:ilvl w:val="0"/>
          <w:numId w:val="20"/>
        </w:numPr>
        <w:suppressAutoHyphens/>
        <w:autoSpaceDE w:val="0"/>
        <w:jc w:val="both"/>
        <w:rPr>
          <w:sz w:val="24"/>
          <w:szCs w:val="24"/>
        </w:rPr>
      </w:pPr>
      <w:r w:rsidRPr="005711E3">
        <w:rPr>
          <w:sz w:val="24"/>
          <w:szCs w:val="24"/>
        </w:rPr>
        <w:t>Strony zastrzegają sobie prawo do dochodzenia odszkodowania uzupełniającego, przewyższającego wysokość kar umownych, do wysokości poniesionej szkody.</w:t>
      </w:r>
    </w:p>
    <w:p w14:paraId="6697A003" w14:textId="77777777" w:rsidR="00F919E5" w:rsidRPr="005711E3" w:rsidRDefault="00436C63" w:rsidP="003D5B2C">
      <w:pPr>
        <w:pStyle w:val="Akapitzlist"/>
        <w:widowControl w:val="0"/>
        <w:numPr>
          <w:ilvl w:val="0"/>
          <w:numId w:val="20"/>
        </w:numPr>
        <w:overflowPunct w:val="0"/>
        <w:autoSpaceDE w:val="0"/>
        <w:autoSpaceDN w:val="0"/>
        <w:adjustRightInd w:val="0"/>
        <w:spacing w:line="276" w:lineRule="auto"/>
        <w:jc w:val="both"/>
        <w:textAlignment w:val="baseline"/>
      </w:pPr>
      <w:r w:rsidRPr="005711E3">
        <w:rPr>
          <w:sz w:val="24"/>
          <w:szCs w:val="24"/>
        </w:rPr>
        <w:t xml:space="preserve">Zamawiający uprawniony jest potrącić przysługujące mu w stosunku </w:t>
      </w:r>
      <w:r w:rsidRPr="005711E3">
        <w:rPr>
          <w:sz w:val="24"/>
          <w:szCs w:val="24"/>
        </w:rPr>
        <w:br/>
        <w:t>do Wykonawcy wierzytelności, w szczególności z tytułów odszkodowawczych i kar umownych, z każdej wierzytelności przysługującej Wykonawcy od Zamawiającego</w:t>
      </w:r>
      <w:r w:rsidR="002A7AD0">
        <w:rPr>
          <w:sz w:val="24"/>
          <w:szCs w:val="24"/>
        </w:rPr>
        <w:t>, w tym także z zabezpieczenia należytego wykonania umowy, o którym mowa w §12 niniejszej umowy</w:t>
      </w:r>
      <w:r w:rsidRPr="005711E3">
        <w:rPr>
          <w:sz w:val="24"/>
          <w:szCs w:val="24"/>
        </w:rPr>
        <w:t>.</w:t>
      </w:r>
    </w:p>
    <w:p w14:paraId="61E27FF5" w14:textId="77777777" w:rsidR="000161B4" w:rsidRPr="00F919E5" w:rsidRDefault="000161B4" w:rsidP="00B53644">
      <w:pPr>
        <w:jc w:val="center"/>
        <w:rPr>
          <w:b/>
          <w:sz w:val="24"/>
          <w:szCs w:val="24"/>
        </w:rPr>
      </w:pPr>
      <w:r w:rsidRPr="00F919E5">
        <w:rPr>
          <w:b/>
          <w:sz w:val="24"/>
          <w:szCs w:val="24"/>
        </w:rPr>
        <w:t>§ 9</w:t>
      </w:r>
    </w:p>
    <w:p w14:paraId="4953D749" w14:textId="77777777" w:rsidR="000161B4" w:rsidRPr="00F919E5" w:rsidRDefault="000161B4" w:rsidP="00B53644">
      <w:pPr>
        <w:jc w:val="center"/>
        <w:rPr>
          <w:sz w:val="24"/>
          <w:szCs w:val="24"/>
        </w:rPr>
      </w:pPr>
      <w:r w:rsidRPr="00F919E5">
        <w:rPr>
          <w:b/>
          <w:sz w:val="24"/>
          <w:szCs w:val="24"/>
        </w:rPr>
        <w:t>Odstąpienie od umowy</w:t>
      </w:r>
    </w:p>
    <w:p w14:paraId="3076D9F9" w14:textId="77777777" w:rsidR="000161B4" w:rsidRPr="00F919E5" w:rsidRDefault="000161B4" w:rsidP="003D5B2C">
      <w:pPr>
        <w:numPr>
          <w:ilvl w:val="0"/>
          <w:numId w:val="22"/>
        </w:numPr>
        <w:tabs>
          <w:tab w:val="left" w:pos="360"/>
        </w:tabs>
        <w:suppressAutoHyphens/>
        <w:jc w:val="both"/>
        <w:rPr>
          <w:sz w:val="24"/>
          <w:szCs w:val="24"/>
        </w:rPr>
      </w:pPr>
      <w:r w:rsidRPr="00F919E5">
        <w:rPr>
          <w:sz w:val="24"/>
          <w:szCs w:val="24"/>
        </w:rPr>
        <w:t>Zamawiającemu przysługuje prawo odstąpienia od umowy:</w:t>
      </w:r>
    </w:p>
    <w:p w14:paraId="5A94DFC0" w14:textId="77777777" w:rsidR="00F12D8A" w:rsidRPr="00F919E5" w:rsidRDefault="000161B4" w:rsidP="003D5B2C">
      <w:pPr>
        <w:numPr>
          <w:ilvl w:val="0"/>
          <w:numId w:val="23"/>
        </w:numPr>
        <w:suppressAutoHyphens/>
        <w:jc w:val="both"/>
        <w:rPr>
          <w:sz w:val="24"/>
          <w:szCs w:val="24"/>
        </w:rPr>
      </w:pPr>
      <w:r w:rsidRPr="00F919E5">
        <w:rPr>
          <w:sz w:val="24"/>
          <w:szCs w:val="24"/>
        </w:rPr>
        <w:t>w razie wystąpienia istotnej zmiany okoliczności powodującej, że wykonanie umowy nie leży w interesie publicznym, czego nie można było przewidzieć w chwili zawarcia umowy; w tym wypadku odstąpienie może nastąpić w terminie 30 dni od powzięcia wiadomości  o powyższych okolicznościach,</w:t>
      </w:r>
    </w:p>
    <w:p w14:paraId="1C58AEBB" w14:textId="77777777" w:rsidR="00F12D8A" w:rsidRPr="00F919E5" w:rsidRDefault="000161B4" w:rsidP="003D5B2C">
      <w:pPr>
        <w:numPr>
          <w:ilvl w:val="0"/>
          <w:numId w:val="23"/>
        </w:numPr>
        <w:suppressAutoHyphens/>
        <w:jc w:val="both"/>
        <w:rPr>
          <w:sz w:val="24"/>
          <w:szCs w:val="24"/>
        </w:rPr>
      </w:pPr>
      <w:r w:rsidRPr="00F919E5">
        <w:rPr>
          <w:sz w:val="24"/>
          <w:szCs w:val="24"/>
        </w:rPr>
        <w:t>gdy zostanie wydany nakaz zajęcia majątku Wykonawcy,</w:t>
      </w:r>
    </w:p>
    <w:p w14:paraId="1133F794" w14:textId="77777777" w:rsidR="00F12D8A" w:rsidRDefault="00F032A4" w:rsidP="003D5B2C">
      <w:pPr>
        <w:pStyle w:val="Lista2"/>
        <w:numPr>
          <w:ilvl w:val="0"/>
          <w:numId w:val="23"/>
        </w:numPr>
        <w:contextualSpacing w:val="0"/>
        <w:jc w:val="both"/>
        <w:rPr>
          <w:sz w:val="24"/>
          <w:szCs w:val="24"/>
        </w:rPr>
      </w:pPr>
      <w:r>
        <w:rPr>
          <w:sz w:val="24"/>
          <w:szCs w:val="24"/>
        </w:rPr>
        <w:t>W</w:t>
      </w:r>
      <w:r w:rsidR="00BE4AF3" w:rsidRPr="00F919E5">
        <w:rPr>
          <w:sz w:val="24"/>
          <w:szCs w:val="24"/>
        </w:rPr>
        <w:t xml:space="preserve">ykonawca nie rozpoczął lub przerwał, z przyczyn leżących po stronie Wykonawcy, realizację przedmiotu umowy i opóźnienie w rozpoczęciu lub przerwa w wykonywaniu robót trwa dłużej niż 20 dni; </w:t>
      </w:r>
    </w:p>
    <w:p w14:paraId="11ADB2B9" w14:textId="77777777" w:rsidR="00EB3A85" w:rsidRPr="00EB3A85" w:rsidRDefault="00EB3A85" w:rsidP="003D5B2C">
      <w:pPr>
        <w:pStyle w:val="Lista2"/>
        <w:numPr>
          <w:ilvl w:val="0"/>
          <w:numId w:val="23"/>
        </w:numPr>
        <w:contextualSpacing w:val="0"/>
        <w:jc w:val="both"/>
        <w:rPr>
          <w:sz w:val="24"/>
          <w:szCs w:val="24"/>
        </w:rPr>
      </w:pPr>
      <w:r>
        <w:rPr>
          <w:sz w:val="24"/>
          <w:szCs w:val="24"/>
        </w:rPr>
        <w:t>Gdy z przyczyn leżących po stronie Wykonawcy, Wykonawca opóźnia się z zakończeniem realizacji przedmiotu umowy co najmniej 5 dni roboczych w stosunku do terminu określonego w § 2 ust 2 niniejszej umowy;</w:t>
      </w:r>
    </w:p>
    <w:p w14:paraId="4FAE2166" w14:textId="77777777" w:rsidR="00CF23A6" w:rsidRDefault="00CF23A6" w:rsidP="003D5B2C">
      <w:pPr>
        <w:pStyle w:val="Lista2"/>
        <w:numPr>
          <w:ilvl w:val="0"/>
          <w:numId w:val="23"/>
        </w:numPr>
        <w:contextualSpacing w:val="0"/>
        <w:jc w:val="both"/>
        <w:rPr>
          <w:sz w:val="24"/>
          <w:szCs w:val="24"/>
        </w:rPr>
      </w:pPr>
      <w:r>
        <w:rPr>
          <w:sz w:val="24"/>
          <w:szCs w:val="24"/>
        </w:rPr>
        <w:t>W przypadku wykonyw</w:t>
      </w:r>
      <w:r w:rsidR="00FF0EDD">
        <w:rPr>
          <w:sz w:val="24"/>
          <w:szCs w:val="24"/>
        </w:rPr>
        <w:t>ania umowy przez Wykonawcę w sp</w:t>
      </w:r>
      <w:r>
        <w:rPr>
          <w:sz w:val="24"/>
          <w:szCs w:val="24"/>
        </w:rPr>
        <w:t>o</w:t>
      </w:r>
      <w:r w:rsidR="00FF0EDD">
        <w:rPr>
          <w:sz w:val="24"/>
          <w:szCs w:val="24"/>
        </w:rPr>
        <w:t>s</w:t>
      </w:r>
      <w:r>
        <w:rPr>
          <w:sz w:val="24"/>
          <w:szCs w:val="24"/>
        </w:rPr>
        <w:t>ó</w:t>
      </w:r>
      <w:r w:rsidR="00FF0EDD">
        <w:rPr>
          <w:sz w:val="24"/>
          <w:szCs w:val="24"/>
        </w:rPr>
        <w:t>b</w:t>
      </w:r>
      <w:r>
        <w:rPr>
          <w:sz w:val="24"/>
          <w:szCs w:val="24"/>
        </w:rPr>
        <w:t xml:space="preserve"> niezgodny z jej postanowieniami.</w:t>
      </w:r>
    </w:p>
    <w:p w14:paraId="664416C0" w14:textId="77777777" w:rsidR="00EB3A85" w:rsidRPr="00EB3A85" w:rsidRDefault="00EB3A85" w:rsidP="003D5B2C">
      <w:pPr>
        <w:pStyle w:val="Lista2"/>
        <w:numPr>
          <w:ilvl w:val="0"/>
          <w:numId w:val="23"/>
        </w:numPr>
        <w:contextualSpacing w:val="0"/>
        <w:jc w:val="both"/>
        <w:rPr>
          <w:sz w:val="24"/>
          <w:szCs w:val="24"/>
        </w:rPr>
      </w:pPr>
      <w:r>
        <w:rPr>
          <w:sz w:val="24"/>
          <w:szCs w:val="24"/>
        </w:rPr>
        <w:t>Gdy została ogłoszona likwidacja przedsiębiorstwa Wykonawcy lub wykreślenie go z rejestru.</w:t>
      </w:r>
    </w:p>
    <w:p w14:paraId="5D29B5A4" w14:textId="77777777" w:rsidR="00F12D8A" w:rsidRPr="00F919E5" w:rsidRDefault="000161B4" w:rsidP="003D5B2C">
      <w:pPr>
        <w:numPr>
          <w:ilvl w:val="0"/>
          <w:numId w:val="22"/>
        </w:numPr>
        <w:tabs>
          <w:tab w:val="left" w:pos="360"/>
        </w:tabs>
        <w:suppressAutoHyphens/>
        <w:jc w:val="both"/>
        <w:rPr>
          <w:sz w:val="24"/>
          <w:szCs w:val="24"/>
        </w:rPr>
      </w:pPr>
      <w:r w:rsidRPr="00F919E5">
        <w:rPr>
          <w:sz w:val="24"/>
          <w:szCs w:val="24"/>
        </w:rPr>
        <w:t>Odstąpienie od umowy powinno nastąpić w formie pisemnej pod rygorem nieważności takiego oświadczenia i powinno zawierać uzasadnienie.</w:t>
      </w:r>
    </w:p>
    <w:p w14:paraId="242A3204" w14:textId="77777777" w:rsidR="00B3686F" w:rsidRPr="00F919E5" w:rsidRDefault="00B3686F" w:rsidP="003D5B2C">
      <w:pPr>
        <w:numPr>
          <w:ilvl w:val="0"/>
          <w:numId w:val="22"/>
        </w:numPr>
        <w:jc w:val="both"/>
        <w:rPr>
          <w:sz w:val="24"/>
          <w:szCs w:val="24"/>
        </w:rPr>
      </w:pPr>
      <w:r w:rsidRPr="00F919E5">
        <w:rPr>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w:t>
      </w:r>
      <w:r w:rsidR="00436C63">
        <w:rPr>
          <w:sz w:val="24"/>
          <w:szCs w:val="24"/>
        </w:rPr>
        <w:t xml:space="preserve"> lub</w:t>
      </w:r>
      <w:r w:rsidRPr="00F919E5">
        <w:rPr>
          <w:sz w:val="24"/>
          <w:szCs w:val="24"/>
        </w:rPr>
        <w:t xml:space="preserve"> powierzyć poprawienie lub dalsze wykonanie przedmiotu umowy innemu podmiotowi na koszt </w:t>
      </w:r>
      <w:r w:rsidR="00436C63">
        <w:rPr>
          <w:sz w:val="24"/>
          <w:szCs w:val="24"/>
        </w:rPr>
        <w:t xml:space="preserve">i niebezpieczeństwo </w:t>
      </w:r>
      <w:r w:rsidRPr="00F919E5">
        <w:rPr>
          <w:sz w:val="24"/>
          <w:szCs w:val="24"/>
        </w:rPr>
        <w:t>Wykonawcy.</w:t>
      </w:r>
    </w:p>
    <w:p w14:paraId="01CD8A57" w14:textId="77777777" w:rsidR="000161B4" w:rsidRPr="00F919E5" w:rsidRDefault="000161B4" w:rsidP="003D5B2C">
      <w:pPr>
        <w:numPr>
          <w:ilvl w:val="0"/>
          <w:numId w:val="22"/>
        </w:numPr>
        <w:tabs>
          <w:tab w:val="left" w:pos="360"/>
        </w:tabs>
        <w:suppressAutoHyphens/>
        <w:jc w:val="both"/>
        <w:rPr>
          <w:sz w:val="24"/>
          <w:szCs w:val="24"/>
        </w:rPr>
      </w:pPr>
      <w:r w:rsidRPr="00F919E5">
        <w:rPr>
          <w:sz w:val="24"/>
          <w:szCs w:val="24"/>
        </w:rPr>
        <w:t>W przypadku odstąpienia od umowy</w:t>
      </w:r>
      <w:r w:rsidR="00EB3A85">
        <w:rPr>
          <w:sz w:val="24"/>
          <w:szCs w:val="24"/>
        </w:rPr>
        <w:t xml:space="preserve">, </w:t>
      </w:r>
      <w:r w:rsidRPr="00F919E5">
        <w:rPr>
          <w:sz w:val="24"/>
          <w:szCs w:val="24"/>
        </w:rPr>
        <w:t>Wykonawcę oraz Zamawiającego obciążają następujące obowiązki szczegółowe:</w:t>
      </w:r>
    </w:p>
    <w:p w14:paraId="4540D8A3" w14:textId="77777777" w:rsidR="00F12D8A" w:rsidRPr="00F919E5" w:rsidRDefault="000161B4" w:rsidP="003D5B2C">
      <w:pPr>
        <w:numPr>
          <w:ilvl w:val="0"/>
          <w:numId w:val="24"/>
        </w:numPr>
        <w:suppressAutoHyphens/>
        <w:jc w:val="both"/>
        <w:rPr>
          <w:sz w:val="24"/>
          <w:szCs w:val="24"/>
        </w:rPr>
      </w:pPr>
      <w:r w:rsidRPr="00F919E5">
        <w:rPr>
          <w:sz w:val="24"/>
          <w:szCs w:val="24"/>
        </w:rPr>
        <w:t>w terminie 7 dni od daty odstąpienia od umowy Wykonawca przy udziale Zamawiającego sporządzi szczegółowy protokół inwentaryzacji robót w toku wg stanu na dzień odstąpienia,</w:t>
      </w:r>
    </w:p>
    <w:p w14:paraId="63C3C56C" w14:textId="77777777" w:rsidR="00F12D8A" w:rsidRPr="00F919E5" w:rsidRDefault="000161B4" w:rsidP="003D5B2C">
      <w:pPr>
        <w:numPr>
          <w:ilvl w:val="0"/>
          <w:numId w:val="24"/>
        </w:numPr>
        <w:suppressAutoHyphens/>
        <w:jc w:val="both"/>
        <w:rPr>
          <w:sz w:val="24"/>
          <w:szCs w:val="24"/>
        </w:rPr>
      </w:pPr>
      <w:r w:rsidRPr="00F919E5">
        <w:rPr>
          <w:sz w:val="24"/>
          <w:szCs w:val="24"/>
        </w:rPr>
        <w:t xml:space="preserve">Wykonawca zabezpieczy przerwane roboty w zakresie obustronnie uzgodnionym </w:t>
      </w:r>
      <w:r w:rsidR="00F12D8A" w:rsidRPr="00F919E5">
        <w:rPr>
          <w:sz w:val="24"/>
          <w:szCs w:val="24"/>
        </w:rPr>
        <w:t xml:space="preserve">                   </w:t>
      </w:r>
      <w:r w:rsidRPr="00F919E5">
        <w:rPr>
          <w:sz w:val="24"/>
          <w:szCs w:val="24"/>
        </w:rPr>
        <w:t>na koszt tej strony, która spowodowała odstąpienie od umowy,</w:t>
      </w:r>
    </w:p>
    <w:p w14:paraId="6879B9C4" w14:textId="77777777" w:rsidR="00B3686F" w:rsidRPr="00625423" w:rsidRDefault="000161B4" w:rsidP="003D5B2C">
      <w:pPr>
        <w:numPr>
          <w:ilvl w:val="0"/>
          <w:numId w:val="24"/>
        </w:numPr>
        <w:suppressAutoHyphens/>
        <w:jc w:val="both"/>
        <w:rPr>
          <w:sz w:val="24"/>
          <w:szCs w:val="24"/>
        </w:rPr>
      </w:pPr>
      <w:r w:rsidRPr="00F919E5">
        <w:rPr>
          <w:sz w:val="24"/>
          <w:szCs w:val="24"/>
        </w:rPr>
        <w:t>Wykonawca niezwłocznie, a najpóźniej w terminie 14 dni, usunie z terenu budowy urządzenia zaplecza przez niego dostarczone lub wzniesione, na swój koszt.</w:t>
      </w:r>
    </w:p>
    <w:p w14:paraId="20D885DF" w14:textId="77777777" w:rsidR="000161B4" w:rsidRPr="00F919E5" w:rsidRDefault="000161B4" w:rsidP="00B53644">
      <w:pPr>
        <w:autoSpaceDE w:val="0"/>
        <w:jc w:val="center"/>
        <w:rPr>
          <w:b/>
          <w:sz w:val="24"/>
          <w:szCs w:val="24"/>
        </w:rPr>
      </w:pPr>
      <w:r w:rsidRPr="00F919E5">
        <w:rPr>
          <w:b/>
          <w:sz w:val="24"/>
          <w:szCs w:val="24"/>
        </w:rPr>
        <w:t>§ 10</w:t>
      </w:r>
    </w:p>
    <w:p w14:paraId="2D94848B" w14:textId="77777777" w:rsidR="000161B4" w:rsidRPr="00F919E5" w:rsidRDefault="000161B4" w:rsidP="00B53644">
      <w:pPr>
        <w:jc w:val="center"/>
        <w:rPr>
          <w:b/>
          <w:sz w:val="24"/>
          <w:szCs w:val="24"/>
        </w:rPr>
      </w:pPr>
      <w:r w:rsidRPr="00F919E5">
        <w:rPr>
          <w:b/>
          <w:sz w:val="24"/>
          <w:szCs w:val="24"/>
        </w:rPr>
        <w:t>Umowy o podwykonawstwo</w:t>
      </w:r>
    </w:p>
    <w:p w14:paraId="35AD9BBE" w14:textId="77777777" w:rsidR="00F12D8A" w:rsidRPr="00F919E5" w:rsidRDefault="000161B4" w:rsidP="003D5B2C">
      <w:pPr>
        <w:numPr>
          <w:ilvl w:val="0"/>
          <w:numId w:val="25"/>
        </w:numPr>
        <w:suppressAutoHyphens/>
        <w:jc w:val="both"/>
        <w:rPr>
          <w:sz w:val="24"/>
          <w:szCs w:val="24"/>
        </w:rPr>
      </w:pPr>
      <w:r w:rsidRPr="00F919E5">
        <w:rPr>
          <w:sz w:val="24"/>
          <w:szCs w:val="24"/>
        </w:rPr>
        <w:t xml:space="preserve">Wykonawca zwraca się z wnioskiem do Zamawiającego o wyrażenie zgody </w:t>
      </w:r>
      <w:r w:rsidR="00F12D8A" w:rsidRPr="00F919E5">
        <w:rPr>
          <w:sz w:val="24"/>
          <w:szCs w:val="24"/>
        </w:rPr>
        <w:t xml:space="preserve">                             </w:t>
      </w:r>
      <w:r w:rsidRPr="00F919E5">
        <w:rPr>
          <w:sz w:val="24"/>
          <w:szCs w:val="24"/>
        </w:rPr>
        <w:t xml:space="preserve">na podwykonawcę, który będzie uczestniczył w realizacji przedmiotu umowy. </w:t>
      </w:r>
      <w:r w:rsidR="00F12D8A" w:rsidRPr="00F919E5">
        <w:rPr>
          <w:sz w:val="24"/>
          <w:szCs w:val="24"/>
        </w:rPr>
        <w:t xml:space="preserve">                           </w:t>
      </w:r>
      <w:r w:rsidRPr="00F919E5">
        <w:rPr>
          <w:sz w:val="24"/>
          <w:szCs w:val="24"/>
        </w:rPr>
        <w:t>Wraz z wnioskiem wykonawca prz</w:t>
      </w:r>
      <w:r w:rsidR="00B3686F" w:rsidRPr="00F919E5">
        <w:rPr>
          <w:sz w:val="24"/>
          <w:szCs w:val="24"/>
        </w:rPr>
        <w:t>edstawia umowę lub jej projekt.</w:t>
      </w:r>
      <w:r w:rsidR="00EB3A85">
        <w:rPr>
          <w:sz w:val="24"/>
          <w:szCs w:val="24"/>
        </w:rPr>
        <w:t xml:space="preserve"> Umowa lub projekt umowy pomiędzy Wykonawcą i Podwykonawcą powinien w szczególności zastrzegać spełnienie przez podwykonawcę wymagań związanych z gwarancją i rękojmią.</w:t>
      </w:r>
    </w:p>
    <w:p w14:paraId="603C9A4B" w14:textId="77777777" w:rsidR="00F12D8A" w:rsidRPr="00F919E5" w:rsidRDefault="000161B4" w:rsidP="003D5B2C">
      <w:pPr>
        <w:numPr>
          <w:ilvl w:val="0"/>
          <w:numId w:val="25"/>
        </w:numPr>
        <w:suppressAutoHyphens/>
        <w:jc w:val="both"/>
        <w:rPr>
          <w:sz w:val="24"/>
          <w:szCs w:val="24"/>
        </w:rPr>
      </w:pPr>
      <w:r w:rsidRPr="00F919E5">
        <w:rPr>
          <w:sz w:val="24"/>
          <w:szCs w:val="24"/>
        </w:rPr>
        <w:t>Zamawiający może zażądać od wykonawcy przedstawienia dokumentów potwierdzających kwalifikacje podwykonawcy. Zamawiający wyznacza termin na dostarczenie powyższych dokumentów, termin ten jednak nie może być krótszy niż 3 dni.</w:t>
      </w:r>
    </w:p>
    <w:p w14:paraId="0FF81A06" w14:textId="77777777" w:rsidR="00F12D8A" w:rsidRPr="00F919E5" w:rsidRDefault="000161B4" w:rsidP="003D5B2C">
      <w:pPr>
        <w:numPr>
          <w:ilvl w:val="0"/>
          <w:numId w:val="25"/>
        </w:numPr>
        <w:suppressAutoHyphens/>
        <w:jc w:val="both"/>
        <w:rPr>
          <w:sz w:val="24"/>
          <w:szCs w:val="24"/>
        </w:rPr>
      </w:pPr>
      <w:r w:rsidRPr="00F919E5">
        <w:rPr>
          <w:sz w:val="24"/>
          <w:szCs w:val="24"/>
        </w:rPr>
        <w:t xml:space="preserve">Umowa pomiędzy Wykonawcą a podwykonawcą powinna być zawarta w formie pisemnej pod rygorem nieważności. </w:t>
      </w:r>
    </w:p>
    <w:p w14:paraId="3C0B0570" w14:textId="77777777" w:rsidR="00F12D8A" w:rsidRPr="00F919E5" w:rsidRDefault="000161B4" w:rsidP="003D5B2C">
      <w:pPr>
        <w:numPr>
          <w:ilvl w:val="0"/>
          <w:numId w:val="25"/>
        </w:numPr>
        <w:suppressAutoHyphens/>
        <w:jc w:val="both"/>
        <w:rPr>
          <w:sz w:val="24"/>
          <w:szCs w:val="24"/>
        </w:rPr>
      </w:pPr>
      <w:r w:rsidRPr="00F919E5">
        <w:rPr>
          <w:sz w:val="24"/>
          <w:szCs w:val="24"/>
        </w:rPr>
        <w:t>W przypadku powierzenia przez Wykonawcę realizacji</w:t>
      </w:r>
      <w:r w:rsidR="009828E5">
        <w:rPr>
          <w:sz w:val="24"/>
          <w:szCs w:val="24"/>
        </w:rPr>
        <w:t xml:space="preserve"> przedmiotu umowy</w:t>
      </w:r>
      <w:r w:rsidRPr="00F919E5">
        <w:rPr>
          <w:sz w:val="24"/>
          <w:szCs w:val="24"/>
        </w:rPr>
        <w:t xml:space="preserve"> podwykonawcy, Wykonawca jest zobowiązany do dokonania we własnym zakresie zapłaty wynagrodzenia należnego podwykonawcy z zachowaniem terminów płatności.</w:t>
      </w:r>
    </w:p>
    <w:p w14:paraId="0DDC6871" w14:textId="77777777" w:rsidR="00F12D8A" w:rsidRPr="00F919E5" w:rsidRDefault="000161B4" w:rsidP="003D5B2C">
      <w:pPr>
        <w:numPr>
          <w:ilvl w:val="0"/>
          <w:numId w:val="25"/>
        </w:numPr>
        <w:suppressAutoHyphens/>
        <w:jc w:val="both"/>
        <w:rPr>
          <w:sz w:val="24"/>
          <w:szCs w:val="24"/>
        </w:rPr>
      </w:pPr>
      <w:r w:rsidRPr="00F919E5">
        <w:rPr>
          <w:sz w:val="24"/>
          <w:szCs w:val="24"/>
        </w:rPr>
        <w:t xml:space="preserve">Do zawarcia przez podwykonawcę umowy z dalszym podwykonawcą jest wymagana zgoda Zamawiającego i Wykonawcy. </w:t>
      </w:r>
      <w:r w:rsidR="009828E5">
        <w:rPr>
          <w:sz w:val="24"/>
          <w:szCs w:val="24"/>
        </w:rPr>
        <w:t xml:space="preserve">Niniejszy warunek winien być zastrzeżony w umowie pomiędzy Wykonawcą, a podwykonawcą. </w:t>
      </w:r>
    </w:p>
    <w:p w14:paraId="5B9F66DB" w14:textId="77777777" w:rsidR="00F12D8A" w:rsidRDefault="000161B4" w:rsidP="003D5B2C">
      <w:pPr>
        <w:numPr>
          <w:ilvl w:val="0"/>
          <w:numId w:val="25"/>
        </w:numPr>
        <w:suppressAutoHyphens/>
        <w:jc w:val="both"/>
        <w:rPr>
          <w:sz w:val="24"/>
          <w:szCs w:val="24"/>
        </w:rPr>
      </w:pPr>
      <w:r w:rsidRPr="00F919E5">
        <w:rPr>
          <w:sz w:val="24"/>
          <w:szCs w:val="24"/>
        </w:rPr>
        <w:t>Wykonanie prac przez podwykonawcę nie zwalnia Wykonawcy z odpowiedzialności za wykonanie obowiązków wynikających z umowy i ob</w:t>
      </w:r>
      <w:r w:rsidR="00436C63">
        <w:rPr>
          <w:sz w:val="24"/>
          <w:szCs w:val="24"/>
        </w:rPr>
        <w:t>o</w:t>
      </w:r>
      <w:r w:rsidRPr="00F919E5">
        <w:rPr>
          <w:sz w:val="24"/>
          <w:szCs w:val="24"/>
        </w:rPr>
        <w:t xml:space="preserve">wiązujących przepisów prawa. Wykonawca odpowiada za działania i zaniechania podwykonawców, jak za działania </w:t>
      </w:r>
      <w:r w:rsidR="005711E3">
        <w:rPr>
          <w:sz w:val="24"/>
          <w:szCs w:val="24"/>
        </w:rPr>
        <w:t xml:space="preserve">                        </w:t>
      </w:r>
      <w:r w:rsidRPr="00F919E5">
        <w:rPr>
          <w:sz w:val="24"/>
          <w:szCs w:val="24"/>
        </w:rPr>
        <w:t>i zaniechania własne.</w:t>
      </w:r>
    </w:p>
    <w:p w14:paraId="0D39B50E" w14:textId="77777777" w:rsidR="005711E3" w:rsidRPr="00F919E5" w:rsidRDefault="005711E3" w:rsidP="003D5B2C">
      <w:pPr>
        <w:numPr>
          <w:ilvl w:val="0"/>
          <w:numId w:val="25"/>
        </w:numPr>
        <w:suppressAutoHyphens/>
        <w:jc w:val="both"/>
        <w:rPr>
          <w:sz w:val="24"/>
          <w:szCs w:val="24"/>
        </w:rPr>
      </w:pPr>
      <w:r>
        <w:rPr>
          <w:sz w:val="24"/>
          <w:szCs w:val="24"/>
        </w:rPr>
        <w:t xml:space="preserve">Wykonawca pełni rolę generalnego wykonawcy całego zadania inwestycyjnego oraz koordynuje czynności pomiędzy wszystkimi podwykonawcami. </w:t>
      </w:r>
    </w:p>
    <w:p w14:paraId="79E39739" w14:textId="77777777" w:rsidR="00F12D8A" w:rsidRPr="00F919E5" w:rsidRDefault="000161B4" w:rsidP="003D5B2C">
      <w:pPr>
        <w:numPr>
          <w:ilvl w:val="0"/>
          <w:numId w:val="25"/>
        </w:numPr>
        <w:suppressAutoHyphens/>
        <w:jc w:val="both"/>
        <w:rPr>
          <w:sz w:val="24"/>
          <w:szCs w:val="24"/>
        </w:rPr>
      </w:pPr>
      <w:r w:rsidRPr="00F919E5">
        <w:rPr>
          <w:sz w:val="24"/>
          <w:szCs w:val="24"/>
        </w:rPr>
        <w:t>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14:paraId="2B2D6E4E" w14:textId="77777777" w:rsidR="00F12D8A" w:rsidRDefault="000161B4" w:rsidP="003D5B2C">
      <w:pPr>
        <w:numPr>
          <w:ilvl w:val="0"/>
          <w:numId w:val="25"/>
        </w:numPr>
        <w:suppressAutoHyphens/>
        <w:jc w:val="both"/>
        <w:rPr>
          <w:sz w:val="24"/>
          <w:szCs w:val="24"/>
        </w:rPr>
      </w:pPr>
      <w:r w:rsidRPr="00F919E5">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8ED5EE9" w14:textId="77777777" w:rsidR="000161B4" w:rsidRPr="00013114" w:rsidRDefault="000161B4" w:rsidP="003D5B2C">
      <w:pPr>
        <w:numPr>
          <w:ilvl w:val="0"/>
          <w:numId w:val="25"/>
        </w:numPr>
        <w:suppressAutoHyphens/>
        <w:jc w:val="both"/>
        <w:rPr>
          <w:sz w:val="24"/>
          <w:szCs w:val="24"/>
        </w:rPr>
      </w:pPr>
      <w:r w:rsidRPr="002F70E8">
        <w:rPr>
          <w:sz w:val="24"/>
          <w:szCs w:val="24"/>
        </w:rPr>
        <w:t>Zamawiający w terminie 14 dni zgłasza pisemne zastrzeżenia do projektu umowy                            o podwykonawstwo, której przedmiotem są r</w:t>
      </w:r>
      <w:r w:rsidRPr="00013114">
        <w:rPr>
          <w:sz w:val="24"/>
          <w:szCs w:val="24"/>
        </w:rPr>
        <w:t>oboty budowlane w przypadku gdy:</w:t>
      </w:r>
    </w:p>
    <w:p w14:paraId="155EC971" w14:textId="77777777" w:rsidR="00F12D8A" w:rsidRPr="00F919E5" w:rsidRDefault="000161B4" w:rsidP="003D5B2C">
      <w:pPr>
        <w:numPr>
          <w:ilvl w:val="0"/>
          <w:numId w:val="26"/>
        </w:numPr>
        <w:suppressAutoHyphens/>
        <w:jc w:val="both"/>
        <w:rPr>
          <w:sz w:val="24"/>
          <w:szCs w:val="24"/>
        </w:rPr>
      </w:pPr>
      <w:r w:rsidRPr="00F919E5">
        <w:rPr>
          <w:sz w:val="24"/>
          <w:szCs w:val="24"/>
        </w:rPr>
        <w:t xml:space="preserve">nie spełnia wymagań określonych w Specyfikacji Istotnych Warunków Zamówienia; </w:t>
      </w:r>
    </w:p>
    <w:p w14:paraId="7062C1C0" w14:textId="77777777" w:rsidR="000161B4" w:rsidRPr="00F919E5" w:rsidRDefault="000161B4" w:rsidP="003D5B2C">
      <w:pPr>
        <w:numPr>
          <w:ilvl w:val="0"/>
          <w:numId w:val="26"/>
        </w:numPr>
        <w:suppressAutoHyphens/>
        <w:jc w:val="both"/>
        <w:rPr>
          <w:sz w:val="24"/>
          <w:szCs w:val="24"/>
        </w:rPr>
      </w:pPr>
      <w:r w:rsidRPr="00F919E5">
        <w:rPr>
          <w:sz w:val="24"/>
          <w:szCs w:val="24"/>
        </w:rPr>
        <w:t xml:space="preserve">gdy przewiduje termin zapłaty wynagrodzenia dłuższy niż określony w </w:t>
      </w:r>
      <w:r w:rsidR="002F70E8">
        <w:rPr>
          <w:sz w:val="24"/>
          <w:szCs w:val="24"/>
        </w:rPr>
        <w:t>ust. 9</w:t>
      </w:r>
    </w:p>
    <w:p w14:paraId="17AFCA74" w14:textId="77777777" w:rsidR="00F12D8A" w:rsidRPr="00625423" w:rsidRDefault="000161B4" w:rsidP="003D5B2C">
      <w:pPr>
        <w:pStyle w:val="Akapitzlist"/>
        <w:numPr>
          <w:ilvl w:val="0"/>
          <w:numId w:val="25"/>
        </w:numPr>
        <w:suppressAutoHyphens/>
        <w:jc w:val="both"/>
        <w:rPr>
          <w:sz w:val="24"/>
          <w:szCs w:val="24"/>
        </w:rPr>
      </w:pPr>
      <w:r w:rsidRPr="00625423">
        <w:rPr>
          <w:sz w:val="24"/>
          <w:szCs w:val="24"/>
        </w:rPr>
        <w:t>Niezgłoszenie pisemnych zastrzeżeń do przedłożonego projektu umowy                                          o podwykonawstwo, której przedmiotem są roboty budowlane w terminie 14 dni, uważa się za akceptację projektu umowy przez Zamawiającego.</w:t>
      </w:r>
    </w:p>
    <w:p w14:paraId="4DF6869A"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 xml:space="preserve">Wykonawca, podwykonawca lub dalszy podwykonawca zamówienia na roboty budowlane </w:t>
      </w:r>
      <w:r w:rsidR="002F70E8" w:rsidRPr="00625423">
        <w:rPr>
          <w:sz w:val="24"/>
          <w:szCs w:val="24"/>
        </w:rPr>
        <w:t>przedkłada</w:t>
      </w:r>
      <w:r w:rsidRPr="00625423">
        <w:rPr>
          <w:sz w:val="24"/>
          <w:szCs w:val="24"/>
        </w:rPr>
        <w:t xml:space="preserve"> Zamawiającemu poświadczon</w:t>
      </w:r>
      <w:r w:rsidR="002F70E8" w:rsidRPr="00625423">
        <w:rPr>
          <w:sz w:val="24"/>
          <w:szCs w:val="24"/>
        </w:rPr>
        <w:t>ą</w:t>
      </w:r>
      <w:r w:rsidRPr="00625423">
        <w:rPr>
          <w:sz w:val="24"/>
          <w:szCs w:val="24"/>
        </w:rPr>
        <w:t xml:space="preserve"> za zgodność z oryginałem kopii zawartej umowy o podwykonawstwo, której przedmiotem są roboty budowlane, w terminie 7 dni od dnia jej zawarcia.</w:t>
      </w:r>
    </w:p>
    <w:p w14:paraId="0596A036"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 xml:space="preserve">Zamawiający w terminie 14 dni zgłasza pisemny sprzeciw do umowy o podwykonawstwo, której przedmiotem </w:t>
      </w:r>
      <w:r w:rsidR="009828E5">
        <w:rPr>
          <w:sz w:val="24"/>
          <w:szCs w:val="24"/>
        </w:rPr>
        <w:t>jest przedmiot umowy</w:t>
      </w:r>
      <w:r w:rsidRPr="00625423">
        <w:rPr>
          <w:sz w:val="24"/>
          <w:szCs w:val="24"/>
        </w:rPr>
        <w:t xml:space="preserve">, w przypadkach o których mowa w </w:t>
      </w:r>
      <w:r w:rsidR="002F70E8" w:rsidRPr="00625423">
        <w:rPr>
          <w:sz w:val="24"/>
          <w:szCs w:val="24"/>
        </w:rPr>
        <w:t>ust. 10.</w:t>
      </w:r>
      <w:r w:rsidRPr="00625423">
        <w:rPr>
          <w:sz w:val="24"/>
          <w:szCs w:val="24"/>
        </w:rPr>
        <w:t>.</w:t>
      </w:r>
    </w:p>
    <w:p w14:paraId="7E8CD80F"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Niezgłoszenie pisemnego sprzeciwu do przedłożonej umowy o podwykonawstwo, której przedmiotem są roboty budowlane w terminie 14 dni, uważa się za akceptacje umowy przez Zamawiającego.</w:t>
      </w:r>
    </w:p>
    <w:p w14:paraId="7C49AA3C"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 xml:space="preserve">Wykonawca, podwykonawca lub dalszy podwykonawca zamówienia na </w:t>
      </w:r>
      <w:r w:rsidR="009828E5">
        <w:rPr>
          <w:sz w:val="24"/>
          <w:szCs w:val="24"/>
        </w:rPr>
        <w:t>przedmiot umowy</w:t>
      </w:r>
      <w:r w:rsidRPr="00625423">
        <w:rPr>
          <w:sz w:val="24"/>
          <w:szCs w:val="24"/>
        </w:rPr>
        <w:t xml:space="preserve"> przedkłada Zamawiającemu poświadczoną za zgodność z oryginałem kopie zawartej umowy o podwykonawstwo, której przedmiotem s</w:t>
      </w:r>
      <w:r w:rsidR="001B7699">
        <w:rPr>
          <w:sz w:val="24"/>
          <w:szCs w:val="24"/>
        </w:rPr>
        <w:t>ą roboty budowlane wynikające                               z niniejszej umowy</w:t>
      </w:r>
      <w:r w:rsidRPr="00625423">
        <w:rPr>
          <w:sz w:val="24"/>
          <w:szCs w:val="24"/>
        </w:rPr>
        <w:t xml:space="preserve">, w terminie 7 dni od dnia jej zawarcia, z wyłączeniem umów </w:t>
      </w:r>
      <w:r w:rsidR="001B7699">
        <w:rPr>
          <w:sz w:val="24"/>
          <w:szCs w:val="24"/>
        </w:rPr>
        <w:t xml:space="preserve">                                  </w:t>
      </w:r>
      <w:r w:rsidRPr="00625423">
        <w:rPr>
          <w:sz w:val="24"/>
          <w:szCs w:val="24"/>
        </w:rPr>
        <w:t xml:space="preserve">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14:paraId="3114CA7E"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 xml:space="preserve">W przypadku umów, o którym mowa w </w:t>
      </w:r>
      <w:r w:rsidR="00AB6E22" w:rsidRPr="00625423">
        <w:rPr>
          <w:sz w:val="24"/>
          <w:szCs w:val="24"/>
        </w:rPr>
        <w:t>ust. 15</w:t>
      </w:r>
      <w:r w:rsidRPr="00625423">
        <w:rPr>
          <w:sz w:val="24"/>
          <w:szCs w:val="24"/>
        </w:rPr>
        <w:t>, jeżeli termin zapłaty wynagrodzenia jest dłuższy niż 30 dni, Zamawiający informuje o tym Wykonawcę i wzywa go do doprowadzenia do zmiany tej umowy pod rygorem wystąpienia o zapłatę kary umownej</w:t>
      </w:r>
      <w:r w:rsidR="009828E5">
        <w:rPr>
          <w:sz w:val="24"/>
          <w:szCs w:val="24"/>
        </w:rPr>
        <w:t xml:space="preserve">, o której mowa w § </w:t>
      </w:r>
      <w:r w:rsidR="00FE1E1B">
        <w:rPr>
          <w:sz w:val="24"/>
          <w:szCs w:val="24"/>
        </w:rPr>
        <w:t>8 ust. 1 pkt 9)</w:t>
      </w:r>
      <w:r w:rsidRPr="00625423">
        <w:rPr>
          <w:sz w:val="24"/>
          <w:szCs w:val="24"/>
        </w:rPr>
        <w:t>.</w:t>
      </w:r>
    </w:p>
    <w:p w14:paraId="05A8FFA5"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Zamawiający dokonuje bezpośredniej zapłaty wymagalnego wynagrodzenia przysługującego podwykonawcy lub dalszemu podwykonawcy, który zawarł zaakceptowaną przez Zamawiającego umowę o podwykonawstwo, której przedmiotem są roboty budowlane</w:t>
      </w:r>
      <w:r w:rsidR="00AB6E22" w:rsidRPr="00625423">
        <w:rPr>
          <w:sz w:val="24"/>
          <w:szCs w:val="24"/>
        </w:rPr>
        <w:t xml:space="preserve"> </w:t>
      </w:r>
      <w:r w:rsidR="00AB6E22" w:rsidRPr="00625423">
        <w:rPr>
          <w:color w:val="333333"/>
          <w:sz w:val="24"/>
          <w:szCs w:val="24"/>
          <w:shd w:val="clear" w:color="auto" w:fill="FFFFFF"/>
        </w:rPr>
        <w:t>lub który zawarł przedłożoną zamawiającemu umowę o podwykonawstwo, której przedmiotem są dostawy lub usługi</w:t>
      </w:r>
      <w:r w:rsidRPr="00625423">
        <w:rPr>
          <w:sz w:val="24"/>
          <w:szCs w:val="24"/>
        </w:rPr>
        <w:t>, w przypadku uchylenia się od obowiązku zapłaty odpowiednio przez wykonawcę, podwykonawcę lub dalszego podwykonawcę zamówienia na roboty budowlane.</w:t>
      </w:r>
    </w:p>
    <w:p w14:paraId="3F641570" w14:textId="77777777" w:rsidR="00031BB6" w:rsidRDefault="000161B4" w:rsidP="003D5B2C">
      <w:pPr>
        <w:pStyle w:val="Akapitzlist"/>
        <w:numPr>
          <w:ilvl w:val="0"/>
          <w:numId w:val="25"/>
        </w:numPr>
        <w:suppressAutoHyphens/>
        <w:jc w:val="both"/>
        <w:rPr>
          <w:sz w:val="24"/>
          <w:szCs w:val="24"/>
        </w:rPr>
      </w:pPr>
      <w:r w:rsidRPr="00625423">
        <w:rPr>
          <w:sz w:val="24"/>
          <w:szCs w:val="24"/>
        </w:rPr>
        <w:t>Wynagrodzenie, o którym mowa w</w:t>
      </w:r>
      <w:r w:rsidR="00AB6E22" w:rsidRPr="00625423">
        <w:rPr>
          <w:sz w:val="24"/>
          <w:szCs w:val="24"/>
        </w:rPr>
        <w:t xml:space="preserve"> ust. 17</w:t>
      </w:r>
      <w:r w:rsidRPr="00625423">
        <w:rPr>
          <w:sz w:val="24"/>
          <w:szCs w:val="24"/>
        </w:rPr>
        <w:t xml:space="preserve">, dotyczy wyłącznie należności powstałych po </w:t>
      </w:r>
      <w:r w:rsidR="00AB6E22" w:rsidRPr="00625423">
        <w:rPr>
          <w:sz w:val="24"/>
          <w:szCs w:val="24"/>
        </w:rPr>
        <w:t>zaakceptowaniu przez</w:t>
      </w:r>
      <w:r w:rsidRPr="00625423">
        <w:rPr>
          <w:sz w:val="24"/>
          <w:szCs w:val="24"/>
        </w:rPr>
        <w:t xml:space="preserve"> Zamawiające</w:t>
      </w:r>
      <w:r w:rsidR="00AB6E22" w:rsidRPr="00625423">
        <w:rPr>
          <w:sz w:val="24"/>
          <w:szCs w:val="24"/>
        </w:rPr>
        <w:t xml:space="preserve">go </w:t>
      </w:r>
      <w:r w:rsidR="00AB6E22" w:rsidRPr="00625423">
        <w:rPr>
          <w:color w:val="333333"/>
          <w:sz w:val="24"/>
          <w:szCs w:val="24"/>
          <w:shd w:val="clear" w:color="auto" w:fill="FFFFFF"/>
        </w:rPr>
        <w:t>umowy o podwykonawstwo, której przedmiotem są roboty budowlane, lub po przedłożeniu zamawiającemu poświadczonej za zgodność z oryginałem kopii umowy o podwykonawstwo, której przedmiotem są dostawy lub usługi.</w:t>
      </w:r>
      <w:r w:rsidRPr="00625423">
        <w:rPr>
          <w:sz w:val="24"/>
          <w:szCs w:val="24"/>
        </w:rPr>
        <w:t xml:space="preserve"> </w:t>
      </w:r>
    </w:p>
    <w:p w14:paraId="7D9741E0"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 xml:space="preserve">Bezpośrednia zapłata obejmuje wyłącznie należne wynagrodzenie, bez odsetek, należnych podwykonawcy lub dalszemu podwykonawcy. </w:t>
      </w:r>
    </w:p>
    <w:p w14:paraId="2EC72690" w14:textId="77777777" w:rsidR="00031BB6" w:rsidRPr="00625423" w:rsidRDefault="000161B4" w:rsidP="003D5B2C">
      <w:pPr>
        <w:pStyle w:val="Akapitzlist"/>
        <w:numPr>
          <w:ilvl w:val="0"/>
          <w:numId w:val="25"/>
        </w:numPr>
        <w:suppressAutoHyphens/>
        <w:jc w:val="both"/>
        <w:rPr>
          <w:sz w:val="24"/>
          <w:szCs w:val="24"/>
        </w:rPr>
      </w:pPr>
      <w:r w:rsidRPr="00625423">
        <w:rPr>
          <w:sz w:val="24"/>
          <w:szCs w:val="24"/>
        </w:rPr>
        <w:t>Przed dokonaniem bezpośredniej zapłaty Zamawiający jest obowiązany umożliwić Wykonawcy zgłoszenie pisemnych uwag dotyczących zasadności bezpośredniej zapłaty wynagrodzenia podwykonawcy lub dalszemu podwykonawcy, o których mowa w</w:t>
      </w:r>
      <w:r w:rsidR="00AB6E22" w:rsidRPr="00625423">
        <w:rPr>
          <w:sz w:val="24"/>
          <w:szCs w:val="24"/>
        </w:rPr>
        <w:t xml:space="preserve"> ust. 17</w:t>
      </w:r>
      <w:r w:rsidRPr="00625423">
        <w:rPr>
          <w:sz w:val="24"/>
          <w:szCs w:val="24"/>
        </w:rPr>
        <w:t xml:space="preserve">. Zamawiający informuje o terminie zgłaszania uwag, nie krótszym niż 7 dni od dnia doręczenia tej informacji. </w:t>
      </w:r>
    </w:p>
    <w:p w14:paraId="291F2347" w14:textId="77777777" w:rsidR="000161B4" w:rsidRPr="00625423" w:rsidRDefault="000161B4" w:rsidP="003D5B2C">
      <w:pPr>
        <w:pStyle w:val="Akapitzlist"/>
        <w:numPr>
          <w:ilvl w:val="0"/>
          <w:numId w:val="25"/>
        </w:numPr>
        <w:suppressAutoHyphens/>
        <w:jc w:val="both"/>
        <w:rPr>
          <w:sz w:val="24"/>
          <w:szCs w:val="24"/>
        </w:rPr>
      </w:pPr>
      <w:r w:rsidRPr="00625423">
        <w:rPr>
          <w:sz w:val="24"/>
          <w:szCs w:val="24"/>
        </w:rPr>
        <w:t xml:space="preserve">W przypadku zgłoszenia uwag, o których mowa w </w:t>
      </w:r>
      <w:r w:rsidR="00AB6E22" w:rsidRPr="00625423">
        <w:rPr>
          <w:sz w:val="24"/>
          <w:szCs w:val="24"/>
        </w:rPr>
        <w:t>ust. 20</w:t>
      </w:r>
      <w:r w:rsidRPr="00625423">
        <w:rPr>
          <w:sz w:val="24"/>
          <w:szCs w:val="24"/>
        </w:rPr>
        <w:t xml:space="preserve">, w terminie wskazanym przez Zamawiającego, Zamawiający może: </w:t>
      </w:r>
    </w:p>
    <w:p w14:paraId="2A9920C7" w14:textId="77777777" w:rsidR="00F12D8A" w:rsidRPr="00F919E5" w:rsidRDefault="000161B4" w:rsidP="003D5B2C">
      <w:pPr>
        <w:numPr>
          <w:ilvl w:val="0"/>
          <w:numId w:val="27"/>
        </w:numPr>
        <w:tabs>
          <w:tab w:val="left" w:pos="300"/>
        </w:tabs>
        <w:suppressAutoHyphens/>
        <w:jc w:val="both"/>
        <w:rPr>
          <w:sz w:val="24"/>
          <w:szCs w:val="24"/>
        </w:rPr>
      </w:pPr>
      <w:r w:rsidRPr="00F919E5">
        <w:rPr>
          <w:sz w:val="24"/>
          <w:szCs w:val="24"/>
        </w:rPr>
        <w:t>nie dokonać bezpośredniej zapłaty wynagrodzenia podwykonawcy lub dalszemu podwykonawcy, jeżeli Wykonawca wykaże niezasadność takiej zapłaty</w:t>
      </w:r>
      <w:r w:rsidR="00AB6E22">
        <w:rPr>
          <w:sz w:val="24"/>
          <w:szCs w:val="24"/>
        </w:rPr>
        <w:t>,</w:t>
      </w:r>
      <w:r w:rsidRPr="00F919E5">
        <w:rPr>
          <w:sz w:val="24"/>
          <w:szCs w:val="24"/>
        </w:rPr>
        <w:t xml:space="preserve"> albo </w:t>
      </w:r>
    </w:p>
    <w:p w14:paraId="4F8B3ECB" w14:textId="77777777" w:rsidR="00AB6E22" w:rsidRDefault="000161B4" w:rsidP="003D5B2C">
      <w:pPr>
        <w:numPr>
          <w:ilvl w:val="0"/>
          <w:numId w:val="27"/>
        </w:numPr>
        <w:tabs>
          <w:tab w:val="left" w:pos="300"/>
        </w:tabs>
        <w:suppressAutoHyphens/>
        <w:jc w:val="both"/>
        <w:rPr>
          <w:sz w:val="24"/>
          <w:szCs w:val="24"/>
        </w:rPr>
      </w:pPr>
      <w:r w:rsidRPr="00F919E5">
        <w:rPr>
          <w:sz w:val="24"/>
          <w:szCs w:val="24"/>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BF4DD0C" w14:textId="77777777" w:rsidR="000161B4" w:rsidRPr="00F919E5" w:rsidRDefault="000161B4" w:rsidP="003D5B2C">
      <w:pPr>
        <w:numPr>
          <w:ilvl w:val="0"/>
          <w:numId w:val="27"/>
        </w:numPr>
        <w:tabs>
          <w:tab w:val="left" w:pos="300"/>
        </w:tabs>
        <w:suppressAutoHyphens/>
        <w:jc w:val="both"/>
        <w:rPr>
          <w:sz w:val="24"/>
          <w:szCs w:val="24"/>
        </w:rPr>
      </w:pPr>
      <w:r w:rsidRPr="00F919E5">
        <w:rPr>
          <w:sz w:val="24"/>
          <w:szCs w:val="24"/>
        </w:rPr>
        <w:t xml:space="preserve">dokonać bezpośredniej zapłaty wynagrodzenia podwykonawcy lub dalszemu podwykonawcy, jeżeli podwykonawca lub dalszy podwykonawca wykaże zasadność takiej zapłaty. </w:t>
      </w:r>
    </w:p>
    <w:p w14:paraId="6BD0CD07" w14:textId="77777777" w:rsidR="00F12D8A" w:rsidRPr="00625423" w:rsidRDefault="000161B4" w:rsidP="003D5B2C">
      <w:pPr>
        <w:pStyle w:val="Akapitzlist"/>
        <w:numPr>
          <w:ilvl w:val="0"/>
          <w:numId w:val="25"/>
        </w:numPr>
        <w:tabs>
          <w:tab w:val="left" w:pos="426"/>
        </w:tabs>
        <w:suppressAutoHyphens/>
        <w:ind w:left="426" w:hanging="426"/>
        <w:jc w:val="both"/>
        <w:rPr>
          <w:sz w:val="24"/>
          <w:szCs w:val="24"/>
        </w:rPr>
      </w:pPr>
      <w:r w:rsidRPr="00625423">
        <w:rPr>
          <w:sz w:val="24"/>
          <w:szCs w:val="24"/>
        </w:rPr>
        <w:t xml:space="preserve">W przypadku dokonania bezpośredniej zapłaty podwykonawcy lub dalszemu podwykonawcy, o których mowa w </w:t>
      </w:r>
      <w:r w:rsidR="00AB6E22" w:rsidRPr="00625423">
        <w:rPr>
          <w:sz w:val="24"/>
          <w:szCs w:val="24"/>
        </w:rPr>
        <w:t>ust. 17</w:t>
      </w:r>
      <w:r w:rsidRPr="00625423">
        <w:rPr>
          <w:sz w:val="24"/>
          <w:szCs w:val="24"/>
        </w:rPr>
        <w:t xml:space="preserve">, Zamawiający potrąca kwotę wypłaconego wynagrodzenia z wynagrodzenia należnego wykonawcy. </w:t>
      </w:r>
    </w:p>
    <w:p w14:paraId="4456842C" w14:textId="77777777" w:rsidR="00031BB6" w:rsidRPr="00625423" w:rsidRDefault="000161B4" w:rsidP="003D5B2C">
      <w:pPr>
        <w:pStyle w:val="Akapitzlist"/>
        <w:numPr>
          <w:ilvl w:val="0"/>
          <w:numId w:val="25"/>
        </w:numPr>
        <w:tabs>
          <w:tab w:val="left" w:pos="426"/>
        </w:tabs>
        <w:suppressAutoHyphens/>
        <w:ind w:left="426" w:hanging="426"/>
        <w:jc w:val="both"/>
        <w:rPr>
          <w:sz w:val="24"/>
          <w:szCs w:val="24"/>
        </w:rPr>
      </w:pPr>
      <w:r w:rsidRPr="00625423">
        <w:rPr>
          <w:sz w:val="24"/>
          <w:szCs w:val="24"/>
        </w:rPr>
        <w:t xml:space="preserve">Konieczność wielokrotnego dokonywania bezpośredniej zapłaty podwykonawcy lub dalszemu podwykonawcy, o których mowa w </w:t>
      </w:r>
      <w:r w:rsidR="00AB6E22" w:rsidRPr="00625423">
        <w:rPr>
          <w:sz w:val="24"/>
          <w:szCs w:val="24"/>
        </w:rPr>
        <w:t>ust. 17</w:t>
      </w:r>
      <w:r w:rsidRPr="00625423">
        <w:rPr>
          <w:sz w:val="24"/>
          <w:szCs w:val="24"/>
        </w:rPr>
        <w:t xml:space="preserve">, lub konieczność dokonania bezpośrednich zapłat na sumę większą niż 5% wartości umowy w sprawie zamówienia publicznego może stanowić podstawę do odstąpienia od umowy w sprawie zamówienia publicznego przez zamawiającego. </w:t>
      </w:r>
    </w:p>
    <w:p w14:paraId="461964ED" w14:textId="77777777" w:rsidR="00061E96" w:rsidRDefault="000161B4" w:rsidP="003D5B2C">
      <w:pPr>
        <w:pStyle w:val="Akapitzlist"/>
        <w:numPr>
          <w:ilvl w:val="0"/>
          <w:numId w:val="25"/>
        </w:numPr>
        <w:tabs>
          <w:tab w:val="left" w:pos="426"/>
        </w:tabs>
        <w:suppressAutoHyphens/>
        <w:ind w:left="426" w:hanging="426"/>
        <w:jc w:val="both"/>
        <w:rPr>
          <w:sz w:val="24"/>
          <w:szCs w:val="24"/>
        </w:rPr>
      </w:pPr>
      <w:r w:rsidRPr="00625423">
        <w:rPr>
          <w:sz w:val="24"/>
          <w:szCs w:val="24"/>
        </w:rPr>
        <w:t xml:space="preserve">Przepisy </w:t>
      </w:r>
      <w:r w:rsidR="00013114" w:rsidRPr="00625423">
        <w:rPr>
          <w:sz w:val="24"/>
          <w:szCs w:val="24"/>
        </w:rPr>
        <w:t>ust</w:t>
      </w:r>
      <w:r w:rsidRPr="00625423">
        <w:rPr>
          <w:sz w:val="24"/>
          <w:szCs w:val="24"/>
        </w:rPr>
        <w:t>. 8</w:t>
      </w:r>
      <w:r w:rsidR="00013114" w:rsidRPr="00625423">
        <w:rPr>
          <w:sz w:val="24"/>
          <w:szCs w:val="24"/>
        </w:rPr>
        <w:t>-16</w:t>
      </w:r>
      <w:r w:rsidRPr="00625423">
        <w:rPr>
          <w:sz w:val="24"/>
          <w:szCs w:val="24"/>
        </w:rPr>
        <w:t xml:space="preserve"> stosuje się odpowiednio do zmian tej umowy o podwykonawstwo.</w:t>
      </w:r>
    </w:p>
    <w:p w14:paraId="5741A2E0" w14:textId="77777777" w:rsidR="000161B4" w:rsidRPr="005711E3" w:rsidRDefault="000161B4" w:rsidP="003D5B2C">
      <w:pPr>
        <w:pStyle w:val="Akapitzlist"/>
        <w:numPr>
          <w:ilvl w:val="0"/>
          <w:numId w:val="25"/>
        </w:numPr>
        <w:tabs>
          <w:tab w:val="left" w:pos="426"/>
        </w:tabs>
        <w:suppressAutoHyphens/>
        <w:ind w:left="426" w:hanging="426"/>
        <w:jc w:val="both"/>
        <w:rPr>
          <w:sz w:val="24"/>
          <w:szCs w:val="24"/>
        </w:rPr>
      </w:pPr>
      <w:r w:rsidRPr="005711E3">
        <w:rPr>
          <w:sz w:val="24"/>
          <w:szCs w:val="24"/>
        </w:rPr>
        <w:t>Jeżeli zmiana albo rezygnacja z podwykonawcy dotyczy podmiotu, na którego zasoby wykonawca powoływał się, w celu wykazania spełniania warunków udziału w postępowaniu, o których mowa w art. 22</w:t>
      </w:r>
      <w:r w:rsidR="00F12D8A" w:rsidRPr="005711E3">
        <w:rPr>
          <w:sz w:val="24"/>
          <w:szCs w:val="24"/>
        </w:rPr>
        <w:t xml:space="preserve"> </w:t>
      </w:r>
      <w:r w:rsidR="00061E96" w:rsidRPr="005711E3">
        <w:rPr>
          <w:sz w:val="24"/>
          <w:szCs w:val="24"/>
        </w:rPr>
        <w:t xml:space="preserve">a </w:t>
      </w:r>
      <w:r w:rsidRPr="005711E3">
        <w:rPr>
          <w:sz w:val="24"/>
          <w:szCs w:val="24"/>
        </w:rPr>
        <w:t xml:space="preserve">ust. 1, </w:t>
      </w:r>
      <w:r w:rsidR="00061E96" w:rsidRPr="005711E3">
        <w:rPr>
          <w:sz w:val="24"/>
          <w:szCs w:val="24"/>
        </w:rPr>
        <w:t xml:space="preserve">ustawy </w:t>
      </w:r>
      <w:proofErr w:type="spellStart"/>
      <w:r w:rsidRPr="005711E3">
        <w:rPr>
          <w:sz w:val="24"/>
          <w:szCs w:val="24"/>
        </w:rPr>
        <w:t>Pzp</w:t>
      </w:r>
      <w:proofErr w:type="spellEnd"/>
      <w:r w:rsidRPr="005711E3">
        <w:rPr>
          <w:sz w:val="24"/>
          <w:szCs w:val="24"/>
        </w:rPr>
        <w:t xml:space="preserve"> Wykonawca jest obowiązany wykazać </w:t>
      </w:r>
      <w:r w:rsidR="00B3686F" w:rsidRPr="005711E3">
        <w:rPr>
          <w:sz w:val="24"/>
          <w:szCs w:val="24"/>
        </w:rPr>
        <w:t>Z</w:t>
      </w:r>
      <w:r w:rsidRPr="005711E3">
        <w:rPr>
          <w:sz w:val="24"/>
          <w:szCs w:val="24"/>
        </w:rPr>
        <w:t>amawiającemu, iż proponowany inny podwykonawca lub wykonawca samodzielnie spełnia je w stopniu nie mniejszym, niż wymagany w trakcie postępowania o udzielenie zamówienia.</w:t>
      </w:r>
    </w:p>
    <w:p w14:paraId="0C124FDB" w14:textId="77777777" w:rsidR="000161B4" w:rsidRPr="00F919E5" w:rsidRDefault="000161B4" w:rsidP="00B53644">
      <w:pPr>
        <w:jc w:val="center"/>
        <w:rPr>
          <w:b/>
          <w:bCs/>
          <w:sz w:val="24"/>
          <w:szCs w:val="24"/>
        </w:rPr>
      </w:pPr>
      <w:r w:rsidRPr="00F919E5">
        <w:rPr>
          <w:b/>
          <w:sz w:val="24"/>
          <w:szCs w:val="24"/>
        </w:rPr>
        <w:t>§ 11</w:t>
      </w:r>
    </w:p>
    <w:p w14:paraId="358E4E4A" w14:textId="77777777" w:rsidR="000161B4" w:rsidRPr="00F919E5" w:rsidRDefault="000161B4" w:rsidP="00B53644">
      <w:pPr>
        <w:autoSpaceDE w:val="0"/>
        <w:jc w:val="center"/>
        <w:rPr>
          <w:bCs/>
          <w:sz w:val="24"/>
          <w:szCs w:val="24"/>
        </w:rPr>
      </w:pPr>
      <w:r w:rsidRPr="00F919E5">
        <w:rPr>
          <w:b/>
          <w:bCs/>
          <w:sz w:val="24"/>
          <w:szCs w:val="24"/>
        </w:rPr>
        <w:t>Gwarancja jakości i rękojmia</w:t>
      </w:r>
    </w:p>
    <w:p w14:paraId="2F5E3C88" w14:textId="77777777" w:rsidR="00F12D8A" w:rsidRPr="00F919E5" w:rsidRDefault="000161B4" w:rsidP="003D5B2C">
      <w:pPr>
        <w:pStyle w:val="Tekstpodstawowy21"/>
        <w:numPr>
          <w:ilvl w:val="0"/>
          <w:numId w:val="28"/>
        </w:numPr>
        <w:overflowPunct/>
        <w:autoSpaceDE/>
        <w:autoSpaceDN w:val="0"/>
        <w:textAlignment w:val="auto"/>
        <w:rPr>
          <w:rFonts w:ascii="Times New Roman" w:hAnsi="Times New Roman"/>
          <w:bCs/>
          <w:sz w:val="24"/>
          <w:szCs w:val="24"/>
        </w:rPr>
      </w:pPr>
      <w:r w:rsidRPr="00F919E5">
        <w:rPr>
          <w:rFonts w:ascii="Times New Roman" w:hAnsi="Times New Roman"/>
          <w:bCs/>
          <w:sz w:val="24"/>
          <w:szCs w:val="24"/>
        </w:rPr>
        <w:t xml:space="preserve">Wykonawca udziela Zamawiającemu gwarancji jakości wykonania przedmiotu umowy </w:t>
      </w:r>
      <w:r w:rsidR="00F12D8A" w:rsidRPr="00F919E5">
        <w:rPr>
          <w:rFonts w:ascii="Times New Roman" w:hAnsi="Times New Roman"/>
          <w:bCs/>
          <w:sz w:val="24"/>
          <w:szCs w:val="24"/>
        </w:rPr>
        <w:t xml:space="preserve">                     </w:t>
      </w:r>
      <w:r w:rsidRPr="00F919E5">
        <w:rPr>
          <w:rFonts w:ascii="Times New Roman" w:hAnsi="Times New Roman"/>
          <w:bCs/>
          <w:sz w:val="24"/>
          <w:szCs w:val="24"/>
        </w:rPr>
        <w:t xml:space="preserve">na okres </w:t>
      </w:r>
      <w:r w:rsidR="00BC47EA">
        <w:rPr>
          <w:rFonts w:ascii="Times New Roman" w:hAnsi="Times New Roman"/>
          <w:bCs/>
          <w:sz w:val="24"/>
          <w:szCs w:val="24"/>
        </w:rPr>
        <w:t>…………</w:t>
      </w:r>
      <w:r w:rsidRPr="00F919E5">
        <w:rPr>
          <w:rFonts w:ascii="Times New Roman" w:hAnsi="Times New Roman"/>
          <w:bCs/>
          <w:sz w:val="24"/>
          <w:szCs w:val="24"/>
        </w:rPr>
        <w:t xml:space="preserve"> miesięcy liczonych od dnia podpisania przez strony protokołu odbioru całości </w:t>
      </w:r>
      <w:r w:rsidR="00FE1E1B">
        <w:rPr>
          <w:rFonts w:ascii="Times New Roman" w:hAnsi="Times New Roman"/>
          <w:bCs/>
          <w:sz w:val="24"/>
          <w:szCs w:val="24"/>
        </w:rPr>
        <w:t>P</w:t>
      </w:r>
      <w:r w:rsidRPr="00F919E5">
        <w:rPr>
          <w:rFonts w:ascii="Times New Roman" w:hAnsi="Times New Roman"/>
          <w:bCs/>
          <w:sz w:val="24"/>
          <w:szCs w:val="24"/>
        </w:rPr>
        <w:t>rzedmiotu umowy bez zastrzeż</w:t>
      </w:r>
      <w:r w:rsidR="00F12D8A" w:rsidRPr="00F919E5">
        <w:rPr>
          <w:rFonts w:ascii="Times New Roman" w:hAnsi="Times New Roman"/>
          <w:bCs/>
          <w:sz w:val="24"/>
          <w:szCs w:val="24"/>
        </w:rPr>
        <w:t>eń.</w:t>
      </w:r>
      <w:r w:rsidR="00FE1E1B">
        <w:rPr>
          <w:rFonts w:ascii="Times New Roman" w:hAnsi="Times New Roman"/>
          <w:bCs/>
          <w:sz w:val="24"/>
          <w:szCs w:val="24"/>
        </w:rPr>
        <w:t xml:space="preserve"> Gwarancją objęte są roboty budowlane łącznie z zastosowanymi materiałami budowlanymi.</w:t>
      </w:r>
    </w:p>
    <w:p w14:paraId="4D450A77" w14:textId="258F3020" w:rsidR="00F12D8A" w:rsidRPr="0050534C" w:rsidRDefault="000161B4" w:rsidP="003D5B2C">
      <w:pPr>
        <w:pStyle w:val="Tekstpodstawowy21"/>
        <w:numPr>
          <w:ilvl w:val="0"/>
          <w:numId w:val="28"/>
        </w:numPr>
        <w:overflowPunct/>
        <w:autoSpaceDE/>
        <w:autoSpaceDN w:val="0"/>
        <w:textAlignment w:val="auto"/>
        <w:rPr>
          <w:rFonts w:ascii="Times New Roman" w:hAnsi="Times New Roman"/>
          <w:bCs/>
          <w:sz w:val="24"/>
          <w:szCs w:val="24"/>
        </w:rPr>
      </w:pPr>
      <w:r w:rsidRPr="0050534C">
        <w:rPr>
          <w:rFonts w:ascii="Times New Roman" w:hAnsi="Times New Roman"/>
          <w:bCs/>
          <w:sz w:val="24"/>
          <w:szCs w:val="24"/>
        </w:rPr>
        <w:t>Strony umowy zgodnie postanawiają rozszerzyć</w:t>
      </w:r>
      <w:r w:rsidR="00FE1E1B" w:rsidRPr="0050534C">
        <w:rPr>
          <w:rFonts w:ascii="Times New Roman" w:hAnsi="Times New Roman"/>
          <w:bCs/>
          <w:sz w:val="24"/>
          <w:szCs w:val="24"/>
        </w:rPr>
        <w:t xml:space="preserve"> na podstawie art. 558 § 1 k.c.</w:t>
      </w:r>
      <w:r w:rsidRPr="0050534C">
        <w:rPr>
          <w:rFonts w:ascii="Times New Roman" w:hAnsi="Times New Roman"/>
          <w:bCs/>
          <w:sz w:val="24"/>
          <w:szCs w:val="24"/>
        </w:rPr>
        <w:t xml:space="preserve"> odpowiedzialność Wykonawcy z tytułu rękojmi za wady przedmiotu umowy i ustalić, iż termin obowiązywania rękojmi będzie wynosić </w:t>
      </w:r>
      <w:r w:rsidR="0050534C">
        <w:rPr>
          <w:rFonts w:ascii="Times New Roman" w:hAnsi="Times New Roman"/>
          <w:bCs/>
          <w:sz w:val="24"/>
          <w:szCs w:val="24"/>
        </w:rPr>
        <w:t>…….</w:t>
      </w:r>
      <w:bookmarkStart w:id="0" w:name="_GoBack"/>
      <w:bookmarkEnd w:id="0"/>
      <w:r w:rsidRPr="0050534C">
        <w:rPr>
          <w:rFonts w:ascii="Times New Roman" w:hAnsi="Times New Roman"/>
          <w:bCs/>
          <w:sz w:val="24"/>
          <w:szCs w:val="24"/>
        </w:rPr>
        <w:t xml:space="preserve"> miesięcy od dnia odbioru końcowego.</w:t>
      </w:r>
      <w:r w:rsidRPr="0050534C">
        <w:rPr>
          <w:rFonts w:ascii="Times New Roman" w:hAnsi="Times New Roman"/>
          <w:sz w:val="24"/>
          <w:szCs w:val="24"/>
        </w:rPr>
        <w:t xml:space="preserve"> </w:t>
      </w:r>
    </w:p>
    <w:p w14:paraId="6CAF67FF" w14:textId="77777777" w:rsidR="00F12D8A" w:rsidRPr="00FE1E1B" w:rsidRDefault="000161B4" w:rsidP="003D5B2C">
      <w:pPr>
        <w:pStyle w:val="Tekstpodstawowy21"/>
        <w:numPr>
          <w:ilvl w:val="0"/>
          <w:numId w:val="28"/>
        </w:numPr>
        <w:overflowPunct/>
        <w:autoSpaceDE/>
        <w:autoSpaceDN w:val="0"/>
        <w:textAlignment w:val="auto"/>
        <w:rPr>
          <w:rFonts w:ascii="Times New Roman" w:hAnsi="Times New Roman"/>
          <w:bCs/>
          <w:sz w:val="24"/>
          <w:szCs w:val="24"/>
        </w:rPr>
      </w:pPr>
      <w:r w:rsidRPr="00F919E5">
        <w:rPr>
          <w:rFonts w:ascii="Times New Roman" w:hAnsi="Times New Roman"/>
          <w:sz w:val="24"/>
          <w:szCs w:val="24"/>
        </w:rPr>
        <w:t xml:space="preserve">W okresie gwarancji Wykonawca zobowiązuje się do bezpłatnego usunięcia wad i usterek </w:t>
      </w:r>
      <w:r w:rsidR="00F12D8A" w:rsidRPr="00F919E5">
        <w:rPr>
          <w:rFonts w:ascii="Times New Roman" w:hAnsi="Times New Roman"/>
          <w:sz w:val="24"/>
          <w:szCs w:val="24"/>
        </w:rPr>
        <w:t xml:space="preserve">                </w:t>
      </w:r>
      <w:r w:rsidRPr="00F919E5">
        <w:rPr>
          <w:rFonts w:ascii="Times New Roman" w:hAnsi="Times New Roman"/>
          <w:sz w:val="24"/>
          <w:szCs w:val="24"/>
        </w:rPr>
        <w:t xml:space="preserve">w terminie 7 dni licząc od daty pisemnego (listem lub faksem) powiadomienia przez Zamawiającego o ich zaistnieniu. Okres gwarancji zostanie przedłużony o czas naprawy. </w:t>
      </w:r>
    </w:p>
    <w:p w14:paraId="203589A4" w14:textId="77777777" w:rsidR="00FE1E1B" w:rsidRPr="00F919E5" w:rsidRDefault="00FE1E1B" w:rsidP="003D5B2C">
      <w:pPr>
        <w:pStyle w:val="Tekstpodstawowy21"/>
        <w:numPr>
          <w:ilvl w:val="0"/>
          <w:numId w:val="28"/>
        </w:numPr>
        <w:overflowPunct/>
        <w:autoSpaceDE/>
        <w:autoSpaceDN w:val="0"/>
        <w:textAlignment w:val="auto"/>
        <w:rPr>
          <w:rFonts w:ascii="Times New Roman" w:hAnsi="Times New Roman"/>
          <w:bCs/>
          <w:sz w:val="24"/>
          <w:szCs w:val="24"/>
        </w:rPr>
      </w:pPr>
      <w:r>
        <w:rPr>
          <w:rFonts w:ascii="Times New Roman" w:hAnsi="Times New Roman"/>
          <w:sz w:val="24"/>
          <w:szCs w:val="24"/>
        </w:rPr>
        <w:t>Wszelkie koszty związane z usuwaniem wad w okresie udzielonej gwarancji ponosi Wykonawca.</w:t>
      </w:r>
    </w:p>
    <w:p w14:paraId="6934B0B3" w14:textId="77777777" w:rsidR="0050534C" w:rsidRDefault="000161B4" w:rsidP="0050534C">
      <w:pPr>
        <w:pStyle w:val="Tekstpodstawowy21"/>
        <w:numPr>
          <w:ilvl w:val="0"/>
          <w:numId w:val="28"/>
        </w:numPr>
        <w:overflowPunct/>
        <w:autoSpaceDE/>
        <w:autoSpaceDN w:val="0"/>
        <w:textAlignment w:val="auto"/>
        <w:rPr>
          <w:rFonts w:ascii="Times New Roman" w:hAnsi="Times New Roman"/>
          <w:bCs/>
          <w:sz w:val="24"/>
          <w:szCs w:val="24"/>
        </w:rPr>
      </w:pPr>
      <w:r w:rsidRPr="00F919E5">
        <w:rPr>
          <w:rFonts w:ascii="Times New Roman" w:hAnsi="Times New Roman"/>
          <w:sz w:val="24"/>
          <w:szCs w:val="24"/>
        </w:rPr>
        <w:t xml:space="preserve">Zamawiający ma prawo dochodzić uprawnień z tytułu rękojmi za wady, niezależnie </w:t>
      </w:r>
      <w:r w:rsidR="00F12D8A" w:rsidRPr="00F919E5">
        <w:rPr>
          <w:rFonts w:ascii="Times New Roman" w:hAnsi="Times New Roman"/>
          <w:sz w:val="24"/>
          <w:szCs w:val="24"/>
        </w:rPr>
        <w:t xml:space="preserve">                          </w:t>
      </w:r>
      <w:r w:rsidRPr="00F919E5">
        <w:rPr>
          <w:rFonts w:ascii="Times New Roman" w:hAnsi="Times New Roman"/>
          <w:sz w:val="24"/>
          <w:szCs w:val="24"/>
        </w:rPr>
        <w:t>od uprawnień wynikających z gwarancji.</w:t>
      </w:r>
    </w:p>
    <w:p w14:paraId="07FDBF01" w14:textId="256BBAC4" w:rsidR="00F919E5" w:rsidRPr="0050534C" w:rsidRDefault="000161B4" w:rsidP="0050534C">
      <w:pPr>
        <w:pStyle w:val="Tekstpodstawowy21"/>
        <w:numPr>
          <w:ilvl w:val="0"/>
          <w:numId w:val="28"/>
        </w:numPr>
        <w:overflowPunct/>
        <w:autoSpaceDE/>
        <w:autoSpaceDN w:val="0"/>
        <w:textAlignment w:val="auto"/>
        <w:rPr>
          <w:rFonts w:ascii="Times New Roman" w:hAnsi="Times New Roman"/>
          <w:bCs/>
          <w:sz w:val="24"/>
          <w:szCs w:val="24"/>
        </w:rPr>
      </w:pPr>
      <w:r w:rsidRPr="0050534C">
        <w:rPr>
          <w:rFonts w:ascii="Times New Roman" w:hAnsi="Times New Roman"/>
          <w:sz w:val="24"/>
          <w:szCs w:val="24"/>
        </w:rPr>
        <w:t xml:space="preserve">Jeżeli Wykonawca nie usunie wad w terminie wskazanym w ust. 1, Zamawiający może zlecić usunięcie wad i usterek osobie trzeciej na koszt Wykonawcy. W tym przypadku koszty usuwania wad będą pokrywane w pierwszej kolejności z zatrzymanej kwoty będącej zabezpieczeniem </w:t>
      </w:r>
      <w:r w:rsidR="00D32779" w:rsidRPr="0050534C">
        <w:rPr>
          <w:rFonts w:ascii="Times New Roman" w:hAnsi="Times New Roman"/>
          <w:sz w:val="24"/>
          <w:szCs w:val="24"/>
        </w:rPr>
        <w:t>usunięcia wad i usterek</w:t>
      </w:r>
      <w:r w:rsidRPr="0050534C">
        <w:rPr>
          <w:rFonts w:ascii="Times New Roman" w:hAnsi="Times New Roman"/>
          <w:sz w:val="24"/>
          <w:szCs w:val="24"/>
        </w:rPr>
        <w:t>.</w:t>
      </w:r>
    </w:p>
    <w:p w14:paraId="2C952B4F" w14:textId="77777777" w:rsidR="000161B4" w:rsidRPr="00F919E5" w:rsidRDefault="000161B4" w:rsidP="00B53644">
      <w:pPr>
        <w:jc w:val="center"/>
        <w:rPr>
          <w:b/>
          <w:bCs/>
          <w:sz w:val="24"/>
          <w:szCs w:val="24"/>
        </w:rPr>
      </w:pPr>
      <w:r w:rsidRPr="00F919E5">
        <w:rPr>
          <w:b/>
          <w:sz w:val="24"/>
          <w:szCs w:val="24"/>
        </w:rPr>
        <w:t>§ 12</w:t>
      </w:r>
    </w:p>
    <w:p w14:paraId="71AB3409" w14:textId="77777777" w:rsidR="000161B4" w:rsidRPr="00F919E5" w:rsidRDefault="000161B4" w:rsidP="00B53644">
      <w:pPr>
        <w:jc w:val="center"/>
        <w:rPr>
          <w:sz w:val="24"/>
          <w:szCs w:val="24"/>
        </w:rPr>
      </w:pPr>
      <w:r w:rsidRPr="00F919E5">
        <w:rPr>
          <w:b/>
          <w:bCs/>
          <w:sz w:val="24"/>
          <w:szCs w:val="24"/>
        </w:rPr>
        <w:t>Zabezpieczenie należytego wykonania umowy</w:t>
      </w:r>
    </w:p>
    <w:p w14:paraId="4FF84244" w14:textId="77777777" w:rsidR="00F12D8A" w:rsidRPr="00F919E5" w:rsidRDefault="000161B4" w:rsidP="003D5B2C">
      <w:pPr>
        <w:numPr>
          <w:ilvl w:val="0"/>
          <w:numId w:val="29"/>
        </w:numPr>
        <w:suppressAutoHyphens/>
        <w:jc w:val="both"/>
        <w:rPr>
          <w:sz w:val="24"/>
          <w:szCs w:val="24"/>
        </w:rPr>
      </w:pPr>
      <w:r w:rsidRPr="00F919E5">
        <w:rPr>
          <w:sz w:val="24"/>
          <w:szCs w:val="24"/>
        </w:rPr>
        <w:t xml:space="preserve">Wykonawca wnosi zabezpieczenie należytego wykonania </w:t>
      </w:r>
      <w:r w:rsidR="00D32779">
        <w:rPr>
          <w:sz w:val="24"/>
          <w:szCs w:val="24"/>
        </w:rPr>
        <w:t xml:space="preserve">niniejszej </w:t>
      </w:r>
      <w:r w:rsidRPr="00F919E5">
        <w:rPr>
          <w:sz w:val="24"/>
          <w:szCs w:val="24"/>
        </w:rPr>
        <w:t>umowy w łącznej wysokości</w:t>
      </w:r>
      <w:r w:rsidR="009E0EB6">
        <w:rPr>
          <w:sz w:val="24"/>
          <w:szCs w:val="24"/>
        </w:rPr>
        <w:t xml:space="preserve"> </w:t>
      </w:r>
      <w:r w:rsidR="00B3686F" w:rsidRPr="00F919E5">
        <w:rPr>
          <w:sz w:val="24"/>
          <w:szCs w:val="24"/>
        </w:rPr>
        <w:t xml:space="preserve">10 </w:t>
      </w:r>
      <w:r w:rsidRPr="00F919E5">
        <w:rPr>
          <w:sz w:val="24"/>
          <w:szCs w:val="24"/>
        </w:rPr>
        <w:t xml:space="preserve">% wynagrodzenia umownego brutto za przedmiot umowy, </w:t>
      </w:r>
      <w:r w:rsidR="00031BB6">
        <w:rPr>
          <w:sz w:val="24"/>
          <w:szCs w:val="24"/>
        </w:rPr>
        <w:t xml:space="preserve">                                                  </w:t>
      </w:r>
      <w:r w:rsidRPr="00F919E5">
        <w:rPr>
          <w:sz w:val="24"/>
          <w:szCs w:val="24"/>
        </w:rPr>
        <w:t xml:space="preserve">tj. </w:t>
      </w:r>
      <w:r w:rsidR="00F12D8A" w:rsidRPr="00F919E5">
        <w:rPr>
          <w:b/>
          <w:sz w:val="24"/>
          <w:szCs w:val="24"/>
        </w:rPr>
        <w:t>……………………….</w:t>
      </w:r>
      <w:r w:rsidRPr="00F919E5">
        <w:rPr>
          <w:sz w:val="24"/>
          <w:szCs w:val="24"/>
        </w:rPr>
        <w:t xml:space="preserve"> zł (słownie: </w:t>
      </w:r>
      <w:r w:rsidR="00F12D8A" w:rsidRPr="00F919E5">
        <w:rPr>
          <w:sz w:val="24"/>
          <w:szCs w:val="24"/>
        </w:rPr>
        <w:t>……………………………………………………</w:t>
      </w:r>
      <w:r w:rsidRPr="00F919E5">
        <w:rPr>
          <w:sz w:val="24"/>
          <w:szCs w:val="24"/>
        </w:rPr>
        <w:t xml:space="preserve">) w formie </w:t>
      </w:r>
      <w:r w:rsidR="00F12D8A" w:rsidRPr="00F919E5">
        <w:rPr>
          <w:sz w:val="24"/>
          <w:szCs w:val="24"/>
        </w:rPr>
        <w:t>………………………………………….</w:t>
      </w:r>
      <w:r w:rsidR="00BF4A93" w:rsidRPr="00F919E5">
        <w:rPr>
          <w:sz w:val="24"/>
          <w:szCs w:val="24"/>
        </w:rPr>
        <w:t>.</w:t>
      </w:r>
    </w:p>
    <w:p w14:paraId="0213146E" w14:textId="77777777" w:rsidR="000161B4" w:rsidRPr="00F919E5" w:rsidRDefault="000161B4" w:rsidP="003D5B2C">
      <w:pPr>
        <w:numPr>
          <w:ilvl w:val="0"/>
          <w:numId w:val="29"/>
        </w:numPr>
        <w:suppressAutoHyphens/>
        <w:jc w:val="both"/>
        <w:rPr>
          <w:sz w:val="24"/>
          <w:szCs w:val="24"/>
        </w:rPr>
      </w:pPr>
      <w:r w:rsidRPr="00F919E5">
        <w:rPr>
          <w:sz w:val="24"/>
          <w:szCs w:val="24"/>
        </w:rPr>
        <w:t>Zabezpieczenie należytego wykonania umowy, o którym mowa w ust. 1, zostaje zwrócone lub zwolnione w następujący sposób:</w:t>
      </w:r>
    </w:p>
    <w:p w14:paraId="31037EC1" w14:textId="77777777" w:rsidR="00F12D8A" w:rsidRPr="00F919E5" w:rsidRDefault="000161B4" w:rsidP="003D5B2C">
      <w:pPr>
        <w:numPr>
          <w:ilvl w:val="0"/>
          <w:numId w:val="30"/>
        </w:numPr>
        <w:suppressAutoHyphens/>
        <w:jc w:val="both"/>
        <w:rPr>
          <w:sz w:val="24"/>
          <w:szCs w:val="24"/>
        </w:rPr>
      </w:pPr>
      <w:r w:rsidRPr="00F919E5">
        <w:rPr>
          <w:sz w:val="24"/>
          <w:szCs w:val="24"/>
        </w:rPr>
        <w:t>70% wniesionego zabezpieczenia</w:t>
      </w:r>
      <w:r w:rsidR="00031BB6">
        <w:rPr>
          <w:sz w:val="24"/>
          <w:szCs w:val="24"/>
        </w:rPr>
        <w:t xml:space="preserve"> </w:t>
      </w:r>
      <w:r w:rsidRPr="00F919E5">
        <w:rPr>
          <w:sz w:val="24"/>
          <w:szCs w:val="24"/>
        </w:rPr>
        <w:t>– w ciągu 30 dni po podpisaniu przez strony protokołu odbioru całości przedmiotu umowy bez zastrzeżeń,</w:t>
      </w:r>
    </w:p>
    <w:p w14:paraId="6E226DD5" w14:textId="77777777" w:rsidR="00F919E5" w:rsidRDefault="000161B4" w:rsidP="003D5B2C">
      <w:pPr>
        <w:numPr>
          <w:ilvl w:val="0"/>
          <w:numId w:val="30"/>
        </w:numPr>
        <w:suppressAutoHyphens/>
        <w:jc w:val="both"/>
        <w:rPr>
          <w:b/>
          <w:sz w:val="24"/>
          <w:szCs w:val="24"/>
        </w:rPr>
      </w:pPr>
      <w:r w:rsidRPr="00F919E5">
        <w:rPr>
          <w:sz w:val="24"/>
          <w:szCs w:val="24"/>
        </w:rPr>
        <w:t>30% wniesionego zabezpieczenia –  w ciągu 15 dni po upływie okresu gwarancji.</w:t>
      </w:r>
    </w:p>
    <w:p w14:paraId="39DC6C4E" w14:textId="77777777" w:rsidR="001057B9" w:rsidRPr="00F919E5" w:rsidRDefault="001057B9" w:rsidP="001057B9">
      <w:pPr>
        <w:jc w:val="center"/>
        <w:rPr>
          <w:b/>
          <w:sz w:val="24"/>
          <w:szCs w:val="24"/>
        </w:rPr>
      </w:pPr>
      <w:r w:rsidRPr="00F919E5">
        <w:rPr>
          <w:b/>
          <w:sz w:val="24"/>
          <w:szCs w:val="24"/>
        </w:rPr>
        <w:t>§ 1</w:t>
      </w:r>
      <w:r w:rsidR="00D32779">
        <w:rPr>
          <w:b/>
          <w:sz w:val="24"/>
          <w:szCs w:val="24"/>
        </w:rPr>
        <w:t>3</w:t>
      </w:r>
    </w:p>
    <w:p w14:paraId="5833C3C7" w14:textId="77777777" w:rsidR="001057B9" w:rsidRPr="00F919E5" w:rsidRDefault="001057B9" w:rsidP="001057B9">
      <w:pPr>
        <w:jc w:val="center"/>
        <w:rPr>
          <w:b/>
          <w:sz w:val="24"/>
          <w:szCs w:val="24"/>
        </w:rPr>
      </w:pPr>
      <w:r w:rsidRPr="00F919E5">
        <w:rPr>
          <w:b/>
          <w:sz w:val="24"/>
          <w:szCs w:val="24"/>
        </w:rPr>
        <w:t>Postanowienia końcowe</w:t>
      </w:r>
    </w:p>
    <w:p w14:paraId="54EA8228" w14:textId="77777777" w:rsidR="001057B9" w:rsidRPr="00F919E5" w:rsidRDefault="001057B9" w:rsidP="003D5B2C">
      <w:pPr>
        <w:numPr>
          <w:ilvl w:val="0"/>
          <w:numId w:val="31"/>
        </w:numPr>
        <w:jc w:val="both"/>
        <w:rPr>
          <w:sz w:val="24"/>
          <w:szCs w:val="24"/>
        </w:rPr>
      </w:pPr>
      <w:r w:rsidRPr="00F919E5">
        <w:rPr>
          <w:sz w:val="24"/>
          <w:szCs w:val="24"/>
        </w:rPr>
        <w:t>W sprawach nieuregulowanych w niniejszej umowie mają zastosowanie przepisy ustawy z dnia 23 kwietnia 1964 r. Kodeks cywilny (</w:t>
      </w:r>
      <w:r w:rsidR="00BE4AF3" w:rsidRPr="00F919E5">
        <w:rPr>
          <w:sz w:val="24"/>
          <w:szCs w:val="24"/>
        </w:rPr>
        <w:t>tj. Dz. U. z 201</w:t>
      </w:r>
      <w:r w:rsidR="00B322FF">
        <w:rPr>
          <w:sz w:val="24"/>
          <w:szCs w:val="24"/>
        </w:rPr>
        <w:t>7</w:t>
      </w:r>
      <w:r w:rsidR="00BE4AF3" w:rsidRPr="00F919E5">
        <w:rPr>
          <w:sz w:val="24"/>
          <w:szCs w:val="24"/>
        </w:rPr>
        <w:t xml:space="preserve"> r., poz. </w:t>
      </w:r>
      <w:r w:rsidR="00B322FF">
        <w:rPr>
          <w:sz w:val="24"/>
          <w:szCs w:val="24"/>
        </w:rPr>
        <w:t>459</w:t>
      </w:r>
      <w:r w:rsidRPr="00F919E5">
        <w:rPr>
          <w:sz w:val="24"/>
          <w:szCs w:val="24"/>
        </w:rPr>
        <w:t xml:space="preserve">) </w:t>
      </w:r>
      <w:r w:rsidR="00BE4AF3" w:rsidRPr="00F919E5">
        <w:rPr>
          <w:sz w:val="24"/>
          <w:szCs w:val="24"/>
        </w:rPr>
        <w:t xml:space="preserve">oraz </w:t>
      </w:r>
      <w:r w:rsidRPr="00F919E5">
        <w:rPr>
          <w:sz w:val="24"/>
          <w:szCs w:val="24"/>
        </w:rPr>
        <w:t>us</w:t>
      </w:r>
      <w:r w:rsidR="00BE4AF3" w:rsidRPr="00F919E5">
        <w:rPr>
          <w:sz w:val="24"/>
          <w:szCs w:val="24"/>
        </w:rPr>
        <w:t xml:space="preserve">tawy Prawo zamówień publicznych (tj. Dz. U. z 2015 r., poz. 2164 z </w:t>
      </w:r>
      <w:proofErr w:type="spellStart"/>
      <w:r w:rsidR="00BE4AF3" w:rsidRPr="00F919E5">
        <w:rPr>
          <w:sz w:val="24"/>
          <w:szCs w:val="24"/>
        </w:rPr>
        <w:t>późn</w:t>
      </w:r>
      <w:proofErr w:type="spellEnd"/>
      <w:r w:rsidR="00BE4AF3" w:rsidRPr="00F919E5">
        <w:rPr>
          <w:sz w:val="24"/>
          <w:szCs w:val="24"/>
        </w:rPr>
        <w:t xml:space="preserve">. </w:t>
      </w:r>
      <w:proofErr w:type="spellStart"/>
      <w:r w:rsidR="00BE4AF3" w:rsidRPr="00F919E5">
        <w:rPr>
          <w:sz w:val="24"/>
          <w:szCs w:val="24"/>
        </w:rPr>
        <w:t>zm</w:t>
      </w:r>
      <w:proofErr w:type="spellEnd"/>
      <w:r w:rsidR="00BE4AF3" w:rsidRPr="00F919E5">
        <w:rPr>
          <w:sz w:val="24"/>
          <w:szCs w:val="24"/>
        </w:rPr>
        <w:t>).</w:t>
      </w:r>
    </w:p>
    <w:p w14:paraId="439022B4" w14:textId="77777777" w:rsidR="001057B9" w:rsidRPr="00F919E5" w:rsidRDefault="001057B9" w:rsidP="003D5B2C">
      <w:pPr>
        <w:numPr>
          <w:ilvl w:val="0"/>
          <w:numId w:val="31"/>
        </w:numPr>
        <w:jc w:val="both"/>
        <w:rPr>
          <w:sz w:val="24"/>
          <w:szCs w:val="24"/>
        </w:rPr>
      </w:pPr>
      <w:r w:rsidRPr="00F919E5">
        <w:rPr>
          <w:sz w:val="24"/>
          <w:szCs w:val="24"/>
        </w:rPr>
        <w:t xml:space="preserve">Spory </w:t>
      </w:r>
      <w:r w:rsidR="00D32779">
        <w:rPr>
          <w:sz w:val="24"/>
          <w:szCs w:val="24"/>
        </w:rPr>
        <w:t xml:space="preserve">mogące powstać w związku z realizacją niniejszej </w:t>
      </w:r>
      <w:r w:rsidRPr="00F919E5">
        <w:rPr>
          <w:sz w:val="24"/>
          <w:szCs w:val="24"/>
        </w:rPr>
        <w:t>umowy rozpatrywać będzie sąd powszechn</w:t>
      </w:r>
      <w:r w:rsidR="00D32779">
        <w:rPr>
          <w:sz w:val="24"/>
          <w:szCs w:val="24"/>
        </w:rPr>
        <w:t>y</w:t>
      </w:r>
      <w:r w:rsidRPr="00F919E5">
        <w:rPr>
          <w:sz w:val="24"/>
          <w:szCs w:val="24"/>
        </w:rPr>
        <w:t xml:space="preserve"> właściwy dla siedziby Zamawiającego.</w:t>
      </w:r>
    </w:p>
    <w:p w14:paraId="0B903BFE" w14:textId="77777777" w:rsidR="001057B9" w:rsidRPr="00F919E5" w:rsidRDefault="001057B9" w:rsidP="003D5B2C">
      <w:pPr>
        <w:numPr>
          <w:ilvl w:val="0"/>
          <w:numId w:val="31"/>
        </w:numPr>
        <w:jc w:val="both"/>
        <w:rPr>
          <w:sz w:val="24"/>
          <w:szCs w:val="24"/>
        </w:rPr>
      </w:pPr>
      <w:r w:rsidRPr="00F919E5">
        <w:rPr>
          <w:sz w:val="24"/>
          <w:szCs w:val="24"/>
        </w:rPr>
        <w:t>Wszelkie zmiany w niniejszej umowie wymagają formy aneksu</w:t>
      </w:r>
      <w:r w:rsidR="00D32779">
        <w:rPr>
          <w:sz w:val="24"/>
          <w:szCs w:val="24"/>
        </w:rPr>
        <w:t>, pod rygorem nieważności</w:t>
      </w:r>
      <w:r w:rsidRPr="00F919E5">
        <w:rPr>
          <w:sz w:val="24"/>
          <w:szCs w:val="24"/>
        </w:rPr>
        <w:t>.</w:t>
      </w:r>
    </w:p>
    <w:p w14:paraId="375A48A1" w14:textId="77777777" w:rsidR="000161B4" w:rsidRPr="00F919E5" w:rsidRDefault="001057B9" w:rsidP="003D5B2C">
      <w:pPr>
        <w:numPr>
          <w:ilvl w:val="0"/>
          <w:numId w:val="31"/>
        </w:numPr>
        <w:jc w:val="both"/>
        <w:rPr>
          <w:sz w:val="24"/>
          <w:szCs w:val="24"/>
        </w:rPr>
      </w:pPr>
      <w:r w:rsidRPr="00F919E5">
        <w:rPr>
          <w:sz w:val="24"/>
          <w:szCs w:val="24"/>
        </w:rPr>
        <w:t>Umowę sporządzono w trzech jednobrzmiących egzemplarzach (dwa dla Zamawiającego, jeden dla Wykonawcy).</w:t>
      </w:r>
    </w:p>
    <w:p w14:paraId="1DA11BA9" w14:textId="77777777" w:rsidR="000161B4" w:rsidRDefault="000161B4" w:rsidP="00B53644">
      <w:pPr>
        <w:jc w:val="both"/>
        <w:rPr>
          <w:sz w:val="24"/>
          <w:szCs w:val="24"/>
        </w:rPr>
      </w:pPr>
    </w:p>
    <w:p w14:paraId="48AEEDB2" w14:textId="77777777" w:rsidR="00F919E5" w:rsidRPr="00F919E5" w:rsidRDefault="00F919E5" w:rsidP="00B53644">
      <w:pPr>
        <w:jc w:val="both"/>
        <w:rPr>
          <w:sz w:val="24"/>
          <w:szCs w:val="24"/>
        </w:rPr>
      </w:pPr>
    </w:p>
    <w:p w14:paraId="79E1B48E" w14:textId="77777777" w:rsidR="000161B4" w:rsidRPr="00F919E5" w:rsidRDefault="000161B4" w:rsidP="00B53644">
      <w:pPr>
        <w:jc w:val="both"/>
        <w:rPr>
          <w:b/>
          <w:sz w:val="24"/>
          <w:szCs w:val="24"/>
        </w:rPr>
      </w:pPr>
      <w:r w:rsidRPr="00F919E5">
        <w:rPr>
          <w:b/>
          <w:sz w:val="24"/>
          <w:szCs w:val="24"/>
        </w:rPr>
        <w:t xml:space="preserve">                  WYKONAWCA:                   </w:t>
      </w:r>
      <w:r w:rsidR="001057B9" w:rsidRPr="00F919E5">
        <w:rPr>
          <w:b/>
          <w:sz w:val="24"/>
          <w:szCs w:val="24"/>
        </w:rPr>
        <w:t xml:space="preserve">                               </w:t>
      </w:r>
      <w:r w:rsidRPr="00F919E5">
        <w:rPr>
          <w:b/>
          <w:sz w:val="24"/>
          <w:szCs w:val="24"/>
        </w:rPr>
        <w:t>ZAMAWIAJĄCY:</w:t>
      </w:r>
    </w:p>
    <w:p w14:paraId="62D8A531" w14:textId="77777777" w:rsidR="000161B4" w:rsidRPr="00F919E5" w:rsidRDefault="000161B4" w:rsidP="00B53644">
      <w:pPr>
        <w:jc w:val="both"/>
        <w:rPr>
          <w:sz w:val="24"/>
          <w:szCs w:val="24"/>
        </w:rPr>
      </w:pPr>
    </w:p>
    <w:p w14:paraId="2C464183" w14:textId="77777777" w:rsidR="000161B4" w:rsidRPr="00F919E5" w:rsidRDefault="000161B4" w:rsidP="00B53644">
      <w:pPr>
        <w:jc w:val="both"/>
        <w:rPr>
          <w:sz w:val="24"/>
          <w:szCs w:val="24"/>
        </w:rPr>
      </w:pPr>
    </w:p>
    <w:p w14:paraId="1E4C09F8" w14:textId="77777777" w:rsidR="000161B4" w:rsidRPr="00F919E5" w:rsidRDefault="000161B4" w:rsidP="00B53644">
      <w:pPr>
        <w:jc w:val="both"/>
        <w:rPr>
          <w:sz w:val="24"/>
          <w:szCs w:val="24"/>
        </w:rPr>
      </w:pPr>
    </w:p>
    <w:p w14:paraId="66273E97" w14:textId="77777777" w:rsidR="000161B4" w:rsidRPr="00F919E5" w:rsidRDefault="000161B4" w:rsidP="00B53644">
      <w:pPr>
        <w:jc w:val="both"/>
        <w:rPr>
          <w:sz w:val="24"/>
          <w:szCs w:val="24"/>
        </w:rPr>
      </w:pPr>
    </w:p>
    <w:p w14:paraId="0A991C59" w14:textId="77777777" w:rsidR="000161B4" w:rsidRDefault="0090437E" w:rsidP="00B53644">
      <w:pPr>
        <w:jc w:val="both"/>
        <w:rPr>
          <w:sz w:val="24"/>
          <w:szCs w:val="24"/>
        </w:rPr>
      </w:pPr>
      <w:r>
        <w:rPr>
          <w:sz w:val="24"/>
          <w:szCs w:val="24"/>
        </w:rPr>
        <w:t>Załączniki do umowy:</w:t>
      </w:r>
    </w:p>
    <w:p w14:paraId="2EE12E9E" w14:textId="77777777" w:rsidR="0090437E" w:rsidRDefault="0090437E" w:rsidP="00B53644">
      <w:pPr>
        <w:pStyle w:val="Akapitzlist"/>
        <w:numPr>
          <w:ilvl w:val="0"/>
          <w:numId w:val="40"/>
        </w:numPr>
        <w:jc w:val="both"/>
        <w:rPr>
          <w:sz w:val="24"/>
          <w:szCs w:val="24"/>
        </w:rPr>
      </w:pPr>
      <w:r>
        <w:rPr>
          <w:sz w:val="24"/>
          <w:szCs w:val="24"/>
        </w:rPr>
        <w:t>o</w:t>
      </w:r>
      <w:r w:rsidRPr="0090437E">
        <w:rPr>
          <w:sz w:val="24"/>
          <w:szCs w:val="24"/>
        </w:rPr>
        <w:t xml:space="preserve">ferta </w:t>
      </w:r>
      <w:r>
        <w:rPr>
          <w:sz w:val="24"/>
          <w:szCs w:val="24"/>
        </w:rPr>
        <w:t>wykonawcy,</w:t>
      </w:r>
    </w:p>
    <w:p w14:paraId="0FC6244A" w14:textId="7ABFBCD6" w:rsidR="0090437E" w:rsidRDefault="0050534C" w:rsidP="00B53644">
      <w:pPr>
        <w:pStyle w:val="Akapitzlist"/>
        <w:numPr>
          <w:ilvl w:val="0"/>
          <w:numId w:val="40"/>
        </w:numPr>
        <w:jc w:val="both"/>
        <w:rPr>
          <w:sz w:val="24"/>
          <w:szCs w:val="24"/>
        </w:rPr>
      </w:pPr>
      <w:r>
        <w:rPr>
          <w:sz w:val="24"/>
          <w:szCs w:val="24"/>
        </w:rPr>
        <w:t>Program Funkcjonalno – Użytkowy,</w:t>
      </w:r>
    </w:p>
    <w:p w14:paraId="3F6AE9E6" w14:textId="77777777" w:rsidR="0090437E" w:rsidRDefault="0090437E" w:rsidP="00B53644">
      <w:pPr>
        <w:pStyle w:val="Akapitzlist"/>
        <w:numPr>
          <w:ilvl w:val="0"/>
          <w:numId w:val="40"/>
        </w:numPr>
        <w:jc w:val="both"/>
        <w:rPr>
          <w:sz w:val="24"/>
          <w:szCs w:val="24"/>
        </w:rPr>
      </w:pPr>
      <w:r>
        <w:rPr>
          <w:sz w:val="24"/>
          <w:szCs w:val="24"/>
        </w:rPr>
        <w:t>o</w:t>
      </w:r>
      <w:r w:rsidRPr="0090437E">
        <w:rPr>
          <w:sz w:val="24"/>
          <w:szCs w:val="24"/>
        </w:rPr>
        <w:t>świadczenie</w:t>
      </w:r>
      <w:r>
        <w:rPr>
          <w:sz w:val="24"/>
          <w:szCs w:val="24"/>
        </w:rPr>
        <w:t xml:space="preserve"> dot. zatrudnienia,</w:t>
      </w:r>
    </w:p>
    <w:p w14:paraId="039BED2E" w14:textId="28BC5E2C" w:rsidR="009B0B30" w:rsidRDefault="009B0B30" w:rsidP="00B53644">
      <w:pPr>
        <w:pStyle w:val="Akapitzlist"/>
        <w:numPr>
          <w:ilvl w:val="0"/>
          <w:numId w:val="40"/>
        </w:numPr>
        <w:jc w:val="both"/>
        <w:rPr>
          <w:sz w:val="24"/>
          <w:szCs w:val="24"/>
        </w:rPr>
      </w:pPr>
      <w:r>
        <w:rPr>
          <w:sz w:val="24"/>
          <w:szCs w:val="24"/>
        </w:rPr>
        <w:t xml:space="preserve">oświadczenie dot. </w:t>
      </w:r>
      <w:r w:rsidRPr="003B31D7">
        <w:rPr>
          <w:sz w:val="24"/>
          <w:szCs w:val="24"/>
        </w:rPr>
        <w:t>rozliczeń na zasadach podzielonej płatności</w:t>
      </w:r>
      <w:r w:rsidR="0050534C">
        <w:rPr>
          <w:sz w:val="24"/>
          <w:szCs w:val="24"/>
        </w:rPr>
        <w:t xml:space="preserve"> </w:t>
      </w:r>
      <w:r w:rsidRPr="003B31D7">
        <w:rPr>
          <w:sz w:val="24"/>
          <w:szCs w:val="24"/>
        </w:rPr>
        <w:t>(</w:t>
      </w:r>
      <w:proofErr w:type="spellStart"/>
      <w:r w:rsidRPr="003B31D7">
        <w:rPr>
          <w:sz w:val="24"/>
          <w:szCs w:val="24"/>
        </w:rPr>
        <w:t>split</w:t>
      </w:r>
      <w:proofErr w:type="spellEnd"/>
      <w:r>
        <w:rPr>
          <w:sz w:val="24"/>
          <w:szCs w:val="24"/>
        </w:rPr>
        <w:t xml:space="preserve"> </w:t>
      </w:r>
      <w:proofErr w:type="spellStart"/>
      <w:r w:rsidRPr="003B31D7">
        <w:rPr>
          <w:sz w:val="24"/>
          <w:szCs w:val="24"/>
        </w:rPr>
        <w:t>payment</w:t>
      </w:r>
      <w:proofErr w:type="spellEnd"/>
      <w:r w:rsidRPr="003B31D7">
        <w:rPr>
          <w:sz w:val="24"/>
          <w:szCs w:val="24"/>
        </w:rPr>
        <w:t>)</w:t>
      </w:r>
      <w:r>
        <w:rPr>
          <w:sz w:val="24"/>
          <w:szCs w:val="24"/>
        </w:rPr>
        <w:t>,</w:t>
      </w:r>
    </w:p>
    <w:p w14:paraId="0FE6C246" w14:textId="77777777" w:rsidR="0090437E" w:rsidRDefault="0090437E" w:rsidP="00B53644">
      <w:pPr>
        <w:pStyle w:val="Akapitzlist"/>
        <w:numPr>
          <w:ilvl w:val="0"/>
          <w:numId w:val="40"/>
        </w:numPr>
        <w:jc w:val="both"/>
        <w:rPr>
          <w:sz w:val="24"/>
          <w:szCs w:val="24"/>
        </w:rPr>
      </w:pPr>
      <w:r>
        <w:rPr>
          <w:sz w:val="24"/>
          <w:szCs w:val="24"/>
        </w:rPr>
        <w:t xml:space="preserve">zestawienie rzeczowo – finansowe. </w:t>
      </w:r>
    </w:p>
    <w:p w14:paraId="22B7B2A0" w14:textId="77777777" w:rsidR="0090437E" w:rsidRDefault="0090437E" w:rsidP="0090437E">
      <w:pPr>
        <w:jc w:val="both"/>
        <w:rPr>
          <w:sz w:val="24"/>
          <w:szCs w:val="24"/>
        </w:rPr>
      </w:pPr>
    </w:p>
    <w:p w14:paraId="7C4C6AA1" w14:textId="77777777" w:rsidR="0090437E" w:rsidRDefault="0090437E" w:rsidP="0090437E">
      <w:pPr>
        <w:jc w:val="both"/>
        <w:rPr>
          <w:sz w:val="24"/>
          <w:szCs w:val="24"/>
        </w:rPr>
      </w:pPr>
    </w:p>
    <w:p w14:paraId="1AA39FC5" w14:textId="77777777" w:rsidR="0090437E" w:rsidRDefault="0090437E" w:rsidP="0090437E">
      <w:pPr>
        <w:jc w:val="both"/>
        <w:rPr>
          <w:sz w:val="24"/>
          <w:szCs w:val="24"/>
        </w:rPr>
      </w:pPr>
    </w:p>
    <w:p w14:paraId="12351705" w14:textId="77777777" w:rsidR="0090437E" w:rsidRDefault="0090437E" w:rsidP="0090437E">
      <w:pPr>
        <w:jc w:val="both"/>
        <w:rPr>
          <w:sz w:val="24"/>
          <w:szCs w:val="24"/>
        </w:rPr>
      </w:pPr>
    </w:p>
    <w:p w14:paraId="19C0D51D" w14:textId="77777777" w:rsidR="0090437E" w:rsidRDefault="0090437E" w:rsidP="0090437E">
      <w:pPr>
        <w:jc w:val="both"/>
        <w:rPr>
          <w:sz w:val="24"/>
          <w:szCs w:val="24"/>
        </w:rPr>
      </w:pPr>
    </w:p>
    <w:p w14:paraId="15BC7927" w14:textId="77777777" w:rsidR="0090437E" w:rsidRDefault="0090437E" w:rsidP="0090437E">
      <w:pPr>
        <w:jc w:val="both"/>
        <w:rPr>
          <w:sz w:val="24"/>
          <w:szCs w:val="24"/>
        </w:rPr>
      </w:pPr>
    </w:p>
    <w:p w14:paraId="7A8088CF" w14:textId="77777777" w:rsidR="0090437E" w:rsidRDefault="0090437E" w:rsidP="0090437E">
      <w:pPr>
        <w:jc w:val="both"/>
        <w:rPr>
          <w:sz w:val="24"/>
          <w:szCs w:val="24"/>
        </w:rPr>
      </w:pPr>
    </w:p>
    <w:p w14:paraId="300D5D85" w14:textId="77777777" w:rsidR="0090437E" w:rsidRDefault="0090437E" w:rsidP="0090437E">
      <w:pPr>
        <w:jc w:val="both"/>
        <w:rPr>
          <w:sz w:val="24"/>
          <w:szCs w:val="24"/>
        </w:rPr>
      </w:pPr>
    </w:p>
    <w:p w14:paraId="0BC97596" w14:textId="77777777" w:rsidR="0090437E" w:rsidRPr="0090437E" w:rsidRDefault="0090437E" w:rsidP="0090437E">
      <w:pPr>
        <w:autoSpaceDE w:val="0"/>
        <w:autoSpaceDN w:val="0"/>
        <w:adjustRightInd w:val="0"/>
        <w:jc w:val="right"/>
        <w:rPr>
          <w:i/>
          <w:sz w:val="22"/>
          <w:szCs w:val="24"/>
        </w:rPr>
      </w:pPr>
      <w:r>
        <w:rPr>
          <w:i/>
          <w:sz w:val="22"/>
          <w:szCs w:val="24"/>
        </w:rPr>
        <w:t xml:space="preserve">Załącznik </w:t>
      </w:r>
      <w:r w:rsidRPr="0090437E">
        <w:rPr>
          <w:i/>
          <w:sz w:val="22"/>
          <w:szCs w:val="24"/>
        </w:rPr>
        <w:t xml:space="preserve">do </w:t>
      </w:r>
      <w:r>
        <w:rPr>
          <w:i/>
          <w:sz w:val="22"/>
          <w:szCs w:val="24"/>
        </w:rPr>
        <w:t>umowy nr …</w:t>
      </w:r>
      <w:r w:rsidR="00F26BA5">
        <w:rPr>
          <w:i/>
          <w:sz w:val="22"/>
          <w:szCs w:val="24"/>
        </w:rPr>
        <w:t>../</w:t>
      </w:r>
      <w:r>
        <w:rPr>
          <w:i/>
          <w:sz w:val="22"/>
          <w:szCs w:val="24"/>
        </w:rPr>
        <w:t>…/201</w:t>
      </w:r>
      <w:r w:rsidR="00F26BA5">
        <w:rPr>
          <w:i/>
          <w:sz w:val="22"/>
          <w:szCs w:val="24"/>
        </w:rPr>
        <w:t>9</w:t>
      </w:r>
      <w:r w:rsidRPr="0090437E">
        <w:rPr>
          <w:i/>
          <w:sz w:val="22"/>
          <w:szCs w:val="24"/>
        </w:rPr>
        <w:t xml:space="preserve"> </w:t>
      </w:r>
    </w:p>
    <w:p w14:paraId="4AB0ACCB" w14:textId="77777777" w:rsidR="0090437E" w:rsidRPr="0090437E" w:rsidRDefault="0090437E" w:rsidP="0090437E">
      <w:pPr>
        <w:autoSpaceDE w:val="0"/>
        <w:autoSpaceDN w:val="0"/>
        <w:adjustRightInd w:val="0"/>
        <w:jc w:val="right"/>
        <w:rPr>
          <w:i/>
          <w:sz w:val="22"/>
          <w:szCs w:val="24"/>
        </w:rPr>
      </w:pPr>
      <w:r w:rsidRPr="0090437E">
        <w:rPr>
          <w:i/>
          <w:sz w:val="22"/>
          <w:szCs w:val="24"/>
        </w:rPr>
        <w:t xml:space="preserve">do zam. </w:t>
      </w:r>
      <w:proofErr w:type="spellStart"/>
      <w:r w:rsidRPr="0090437E">
        <w:rPr>
          <w:i/>
          <w:sz w:val="22"/>
          <w:szCs w:val="24"/>
        </w:rPr>
        <w:t>publ</w:t>
      </w:r>
      <w:proofErr w:type="spellEnd"/>
      <w:r w:rsidRPr="0090437E">
        <w:rPr>
          <w:i/>
          <w:sz w:val="22"/>
          <w:szCs w:val="24"/>
        </w:rPr>
        <w:t>. ZP 271.</w:t>
      </w:r>
      <w:r>
        <w:rPr>
          <w:i/>
          <w:sz w:val="22"/>
          <w:szCs w:val="24"/>
        </w:rPr>
        <w:t>2</w:t>
      </w:r>
      <w:r w:rsidR="00F26BA5">
        <w:rPr>
          <w:i/>
          <w:sz w:val="22"/>
          <w:szCs w:val="24"/>
        </w:rPr>
        <w:t>0.2019</w:t>
      </w:r>
    </w:p>
    <w:p w14:paraId="76E1D583" w14:textId="77777777" w:rsidR="0090437E" w:rsidRPr="0090437E" w:rsidRDefault="0090437E" w:rsidP="0090437E">
      <w:pPr>
        <w:ind w:left="4140" w:right="-830"/>
        <w:rPr>
          <w:b/>
          <w:sz w:val="24"/>
          <w:szCs w:val="24"/>
        </w:rPr>
      </w:pPr>
    </w:p>
    <w:p w14:paraId="50C906C3" w14:textId="77777777" w:rsidR="0090437E" w:rsidRPr="0090437E" w:rsidRDefault="0090437E" w:rsidP="0090437E">
      <w:pPr>
        <w:jc w:val="center"/>
        <w:rPr>
          <w:rFonts w:eastAsia="Calibri"/>
          <w:b/>
          <w:sz w:val="24"/>
          <w:szCs w:val="22"/>
          <w:lang w:eastAsia="en-US"/>
        </w:rPr>
      </w:pPr>
      <w:r w:rsidRPr="0090437E">
        <w:rPr>
          <w:rFonts w:eastAsia="Calibri"/>
          <w:b/>
          <w:sz w:val="24"/>
          <w:szCs w:val="22"/>
          <w:lang w:eastAsia="en-US"/>
        </w:rPr>
        <w:t xml:space="preserve">- </w:t>
      </w:r>
      <w:r w:rsidRPr="0090437E">
        <w:rPr>
          <w:rFonts w:eastAsia="Calibri"/>
          <w:b/>
          <w:i/>
          <w:sz w:val="24"/>
          <w:szCs w:val="22"/>
          <w:lang w:eastAsia="en-US"/>
        </w:rPr>
        <w:t>OŚWIADCZENIE</w:t>
      </w:r>
      <w:r w:rsidRPr="0090437E">
        <w:rPr>
          <w:b/>
          <w:i/>
          <w:sz w:val="24"/>
          <w:szCs w:val="24"/>
        </w:rPr>
        <w:t xml:space="preserve"> WYKONAWCY dot. zatrudnienia na podstawie umowy o pracę</w:t>
      </w:r>
      <w:r w:rsidRPr="0090437E">
        <w:rPr>
          <w:i/>
          <w:sz w:val="24"/>
          <w:szCs w:val="24"/>
        </w:rPr>
        <w:t>-</w:t>
      </w:r>
    </w:p>
    <w:p w14:paraId="4B155090" w14:textId="77777777" w:rsidR="0090437E" w:rsidRPr="0090437E" w:rsidRDefault="0090437E" w:rsidP="0090437E">
      <w:pPr>
        <w:ind w:left="4140" w:right="-830"/>
        <w:rPr>
          <w:b/>
          <w:sz w:val="24"/>
          <w:szCs w:val="24"/>
        </w:rPr>
      </w:pPr>
    </w:p>
    <w:p w14:paraId="0BC08978" w14:textId="77777777" w:rsidR="0090437E" w:rsidRPr="0090437E" w:rsidRDefault="0090437E" w:rsidP="0090437E">
      <w:pPr>
        <w:ind w:left="4140" w:right="-830"/>
        <w:rPr>
          <w:b/>
          <w:sz w:val="24"/>
          <w:szCs w:val="24"/>
        </w:rPr>
      </w:pPr>
      <w:r w:rsidRPr="0090437E">
        <w:rPr>
          <w:b/>
          <w:noProof/>
          <w:sz w:val="24"/>
          <w:szCs w:val="24"/>
        </w:rPr>
        <mc:AlternateContent>
          <mc:Choice Requires="wps">
            <w:drawing>
              <wp:anchor distT="0" distB="0" distL="114300" distR="114300" simplePos="0" relativeHeight="251659776" behindDoc="1" locked="0" layoutInCell="1" allowOverlap="1" wp14:anchorId="2DD95EC7" wp14:editId="0715BAFC">
                <wp:simplePos x="0" y="0"/>
                <wp:positionH relativeFrom="column">
                  <wp:posOffset>117475</wp:posOffset>
                </wp:positionH>
                <wp:positionV relativeFrom="paragraph">
                  <wp:posOffset>150495</wp:posOffset>
                </wp:positionV>
                <wp:extent cx="2420620" cy="1028700"/>
                <wp:effectExtent l="0" t="0" r="17780" b="19050"/>
                <wp:wrapTight wrapText="bothSides">
                  <wp:wrapPolygon edited="0">
                    <wp:start x="0" y="0"/>
                    <wp:lineTo x="0" y="21600"/>
                    <wp:lineTo x="21589" y="21600"/>
                    <wp:lineTo x="21589"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028700"/>
                        </a:xfrm>
                        <a:prstGeom prst="rect">
                          <a:avLst/>
                        </a:prstGeom>
                        <a:solidFill>
                          <a:srgbClr val="FFFFFF"/>
                        </a:solidFill>
                        <a:ln w="9525">
                          <a:solidFill>
                            <a:srgbClr val="000000"/>
                          </a:solidFill>
                          <a:miter lim="800000"/>
                          <a:headEnd/>
                          <a:tailEnd/>
                        </a:ln>
                      </wps:spPr>
                      <wps:txbx>
                        <w:txbxContent>
                          <w:p w14:paraId="66E9B39F" w14:textId="77777777" w:rsidR="0090437E" w:rsidRDefault="0090437E" w:rsidP="0090437E">
                            <w:pPr>
                              <w:jc w:val="center"/>
                            </w:pPr>
                          </w:p>
                          <w:p w14:paraId="2E9CBE0B" w14:textId="77777777" w:rsidR="0090437E" w:rsidRDefault="0090437E" w:rsidP="0090437E">
                            <w:pPr>
                              <w:jc w:val="center"/>
                            </w:pPr>
                          </w:p>
                          <w:p w14:paraId="4E337952" w14:textId="77777777" w:rsidR="0090437E" w:rsidRDefault="0090437E" w:rsidP="0090437E">
                            <w:pPr>
                              <w:jc w:val="center"/>
                            </w:pPr>
                          </w:p>
                          <w:p w14:paraId="27C22A03" w14:textId="77777777" w:rsidR="0090437E" w:rsidRDefault="0090437E" w:rsidP="0090437E">
                            <w:pPr>
                              <w:jc w:val="center"/>
                            </w:pPr>
                          </w:p>
                          <w:p w14:paraId="5ED28C28" w14:textId="77777777" w:rsidR="0090437E" w:rsidRDefault="009B0B30" w:rsidP="0090437E">
                            <w:pPr>
                              <w:jc w:val="center"/>
                            </w:pPr>
                            <w:r>
                              <w:t>…………………………………………</w:t>
                            </w:r>
                          </w:p>
                          <w:p w14:paraId="4E57B6EB" w14:textId="77777777" w:rsidR="0090437E" w:rsidRDefault="0090437E" w:rsidP="0090437E">
                            <w:pPr>
                              <w:jc w:val="center"/>
                            </w:pPr>
                            <w:r>
                              <w:t>Pieczęć Wykonawcy/Dane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10F3D4F" id="_x0000_t202" coordsize="21600,21600" o:spt="202" path="m,l,21600r21600,l21600,xe">
                <v:stroke joinstyle="miter"/>
                <v:path gradientshapeok="t" o:connecttype="rect"/>
              </v:shapetype>
              <v:shape id="Pole tekstowe 1" o:spid="_x0000_s1026" type="#_x0000_t202" style="position:absolute;left:0;text-align:left;margin-left:9.25pt;margin-top:11.85pt;width:190.6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">
                <v:textbox>
                  <w:txbxContent>
                    <w:p w:rsidR="0090437E" w:rsidRDefault="0090437E" w:rsidP="0090437E">
                      <w:pPr>
                        <w:jc w:val="center"/>
                      </w:pPr>
                    </w:p>
                    <w:p w:rsidR="0090437E" w:rsidRDefault="0090437E" w:rsidP="0090437E">
                      <w:pPr>
                        <w:jc w:val="center"/>
                      </w:pPr>
                    </w:p>
                    <w:p w:rsidR="0090437E" w:rsidRDefault="0090437E" w:rsidP="0090437E">
                      <w:pPr>
                        <w:jc w:val="center"/>
                      </w:pPr>
                    </w:p>
                    <w:p w:rsidR="0090437E" w:rsidRDefault="0090437E" w:rsidP="0090437E">
                      <w:pPr>
                        <w:jc w:val="center"/>
                      </w:pPr>
                    </w:p>
                    <w:p w:rsidR="0090437E" w:rsidRDefault="009B0B30" w:rsidP="0090437E">
                      <w:pPr>
                        <w:jc w:val="center"/>
                      </w:pPr>
                      <w:r>
                        <w:t>…………………………………………</w:t>
                      </w:r>
                    </w:p>
                    <w:p w:rsidR="0090437E" w:rsidRDefault="0090437E" w:rsidP="0090437E">
                      <w:pPr>
                        <w:jc w:val="center"/>
                      </w:pPr>
                      <w:r>
                        <w:t>Pieczęć Wykonawcy/Dane Wykonawcy</w:t>
                      </w:r>
                    </w:p>
                  </w:txbxContent>
                </v:textbox>
                <w10:wrap type="tight"/>
              </v:shape>
            </w:pict>
          </mc:Fallback>
        </mc:AlternateContent>
      </w:r>
    </w:p>
    <w:p w14:paraId="74667C4F" w14:textId="77777777" w:rsidR="0090437E" w:rsidRPr="0090437E" w:rsidRDefault="0090437E" w:rsidP="0090437E">
      <w:pPr>
        <w:jc w:val="right"/>
        <w:rPr>
          <w:b/>
          <w:sz w:val="24"/>
          <w:szCs w:val="24"/>
        </w:rPr>
      </w:pPr>
      <w:r w:rsidRPr="0090437E">
        <w:rPr>
          <w:b/>
          <w:sz w:val="24"/>
          <w:szCs w:val="24"/>
        </w:rPr>
        <w:t>Zamawiający: Gmina Linia</w:t>
      </w:r>
    </w:p>
    <w:p w14:paraId="1ABBD9FD" w14:textId="77777777" w:rsidR="0090437E" w:rsidRPr="0090437E" w:rsidRDefault="0090437E" w:rsidP="0090437E">
      <w:pPr>
        <w:ind w:left="-180"/>
        <w:jc w:val="right"/>
        <w:rPr>
          <w:b/>
          <w:sz w:val="24"/>
          <w:szCs w:val="24"/>
        </w:rPr>
      </w:pPr>
      <w:r w:rsidRPr="0090437E">
        <w:rPr>
          <w:b/>
          <w:sz w:val="24"/>
          <w:szCs w:val="24"/>
        </w:rPr>
        <w:t>Ul. Turystyczna 15</w:t>
      </w:r>
    </w:p>
    <w:p w14:paraId="33A678FB" w14:textId="77777777" w:rsidR="0090437E" w:rsidRPr="0090437E" w:rsidRDefault="0090437E" w:rsidP="0090437E">
      <w:pPr>
        <w:ind w:left="-180"/>
        <w:jc w:val="right"/>
        <w:rPr>
          <w:b/>
          <w:sz w:val="24"/>
          <w:szCs w:val="24"/>
        </w:rPr>
      </w:pPr>
      <w:r w:rsidRPr="0090437E">
        <w:rPr>
          <w:b/>
          <w:sz w:val="24"/>
          <w:szCs w:val="24"/>
        </w:rPr>
        <w:t xml:space="preserve">                                             84-223 Linia        </w:t>
      </w:r>
    </w:p>
    <w:p w14:paraId="147C0642" w14:textId="77777777" w:rsidR="0090437E" w:rsidRPr="0090437E" w:rsidRDefault="0090437E" w:rsidP="0090437E">
      <w:pPr>
        <w:ind w:left="-180"/>
        <w:jc w:val="center"/>
        <w:rPr>
          <w:b/>
          <w:sz w:val="24"/>
          <w:szCs w:val="24"/>
        </w:rPr>
      </w:pPr>
    </w:p>
    <w:p w14:paraId="7508D9FB" w14:textId="77777777" w:rsidR="0090437E" w:rsidRPr="0090437E" w:rsidRDefault="0090437E" w:rsidP="0090437E">
      <w:pPr>
        <w:autoSpaceDE w:val="0"/>
        <w:autoSpaceDN w:val="0"/>
        <w:adjustRightInd w:val="0"/>
        <w:jc w:val="both"/>
        <w:rPr>
          <w:sz w:val="24"/>
          <w:szCs w:val="24"/>
        </w:rPr>
      </w:pPr>
    </w:p>
    <w:p w14:paraId="6F9F6160" w14:textId="77777777" w:rsidR="0090437E" w:rsidRPr="0090437E" w:rsidRDefault="0090437E" w:rsidP="0090437E">
      <w:pPr>
        <w:autoSpaceDE w:val="0"/>
        <w:autoSpaceDN w:val="0"/>
        <w:adjustRightInd w:val="0"/>
        <w:jc w:val="both"/>
        <w:rPr>
          <w:sz w:val="24"/>
          <w:szCs w:val="24"/>
        </w:rPr>
      </w:pPr>
    </w:p>
    <w:p w14:paraId="50678EFE" w14:textId="77777777" w:rsidR="0090437E" w:rsidRDefault="0090437E" w:rsidP="0090437E">
      <w:pPr>
        <w:autoSpaceDE w:val="0"/>
        <w:autoSpaceDN w:val="0"/>
        <w:adjustRightInd w:val="0"/>
        <w:jc w:val="both"/>
        <w:rPr>
          <w:sz w:val="24"/>
          <w:szCs w:val="24"/>
        </w:rPr>
      </w:pPr>
    </w:p>
    <w:p w14:paraId="2FE58E80" w14:textId="77777777" w:rsidR="0090437E" w:rsidRDefault="0090437E" w:rsidP="0090437E">
      <w:pPr>
        <w:autoSpaceDE w:val="0"/>
        <w:autoSpaceDN w:val="0"/>
        <w:adjustRightInd w:val="0"/>
        <w:jc w:val="both"/>
        <w:rPr>
          <w:sz w:val="24"/>
          <w:szCs w:val="24"/>
        </w:rPr>
      </w:pPr>
    </w:p>
    <w:p w14:paraId="14989161" w14:textId="77777777" w:rsidR="0090437E" w:rsidRPr="0090437E" w:rsidRDefault="0090437E" w:rsidP="0090437E">
      <w:pPr>
        <w:autoSpaceDE w:val="0"/>
        <w:autoSpaceDN w:val="0"/>
        <w:adjustRightInd w:val="0"/>
        <w:jc w:val="both"/>
        <w:rPr>
          <w:sz w:val="24"/>
          <w:szCs w:val="24"/>
        </w:rPr>
      </w:pPr>
    </w:p>
    <w:p w14:paraId="3C0DF7A7" w14:textId="77777777" w:rsidR="0090437E" w:rsidRPr="0090437E" w:rsidRDefault="0090437E" w:rsidP="0090437E">
      <w:pPr>
        <w:jc w:val="center"/>
        <w:rPr>
          <w:b/>
          <w:bCs/>
          <w:sz w:val="24"/>
          <w:szCs w:val="24"/>
        </w:rPr>
      </w:pPr>
      <w:r w:rsidRPr="0090437E">
        <w:rPr>
          <w:b/>
          <w:bCs/>
          <w:sz w:val="24"/>
          <w:szCs w:val="24"/>
        </w:rPr>
        <w:t xml:space="preserve">OŚWIADCZENIE </w:t>
      </w:r>
    </w:p>
    <w:p w14:paraId="7EE28B18" w14:textId="77777777" w:rsidR="0090437E" w:rsidRPr="0090437E" w:rsidRDefault="0090437E" w:rsidP="0090437E">
      <w:pPr>
        <w:ind w:right="-2"/>
        <w:jc w:val="both"/>
        <w:rPr>
          <w:sz w:val="24"/>
          <w:szCs w:val="24"/>
        </w:rPr>
      </w:pPr>
      <w:r>
        <w:rPr>
          <w:sz w:val="24"/>
          <w:szCs w:val="24"/>
        </w:rPr>
        <w:t xml:space="preserve">         </w:t>
      </w:r>
      <w:r w:rsidRPr="0090437E">
        <w:rPr>
          <w:sz w:val="24"/>
          <w:szCs w:val="24"/>
        </w:rPr>
        <w:t xml:space="preserve">Oświadczam/y, iż osoby, które będą  wykonywały zamówienie publiczne prowadzone w trybie przetargu nieograniczonego pn.: </w:t>
      </w:r>
      <w:r w:rsidRPr="0090437E">
        <w:rPr>
          <w:b/>
          <w:i/>
          <w:sz w:val="24"/>
          <w:szCs w:val="24"/>
        </w:rPr>
        <w:t>„</w:t>
      </w:r>
      <w:r w:rsidR="00F26BA5" w:rsidRPr="00F26BA5">
        <w:rPr>
          <w:b/>
          <w:i/>
          <w:sz w:val="24"/>
          <w:szCs w:val="24"/>
        </w:rPr>
        <w:t xml:space="preserve">Przebudowa drogi gminnej nr 150020G Miłoszewo – Karpaty na odc. 970 </w:t>
      </w:r>
      <w:proofErr w:type="spellStart"/>
      <w:r w:rsidR="00F26BA5" w:rsidRPr="00F26BA5">
        <w:rPr>
          <w:b/>
          <w:i/>
          <w:sz w:val="24"/>
          <w:szCs w:val="24"/>
        </w:rPr>
        <w:t>mb</w:t>
      </w:r>
      <w:proofErr w:type="spellEnd"/>
      <w:r w:rsidR="00F26BA5" w:rsidRPr="00F26BA5">
        <w:rPr>
          <w:b/>
          <w:i/>
          <w:sz w:val="24"/>
          <w:szCs w:val="24"/>
        </w:rPr>
        <w:t xml:space="preserve"> </w:t>
      </w:r>
      <w:r w:rsidR="00F26BA5">
        <w:rPr>
          <w:b/>
          <w:i/>
          <w:sz w:val="24"/>
          <w:szCs w:val="24"/>
        </w:rPr>
        <w:t xml:space="preserve">dofinansowana </w:t>
      </w:r>
      <w:r w:rsidRPr="0090437E">
        <w:rPr>
          <w:b/>
          <w:i/>
          <w:sz w:val="24"/>
          <w:szCs w:val="24"/>
        </w:rPr>
        <w:t xml:space="preserve">z Programu Rozwoju Obszarów Wiejskich na lata 2014 </w:t>
      </w:r>
      <w:r>
        <w:rPr>
          <w:b/>
          <w:i/>
          <w:sz w:val="24"/>
          <w:szCs w:val="24"/>
        </w:rPr>
        <w:t>–</w:t>
      </w:r>
      <w:r w:rsidRPr="0090437E">
        <w:rPr>
          <w:b/>
          <w:i/>
          <w:sz w:val="24"/>
          <w:szCs w:val="24"/>
        </w:rPr>
        <w:t xml:space="preserve"> 2020</w:t>
      </w:r>
      <w:r>
        <w:rPr>
          <w:b/>
          <w:i/>
          <w:sz w:val="24"/>
          <w:szCs w:val="24"/>
        </w:rPr>
        <w:t>”</w:t>
      </w:r>
      <w:r w:rsidRPr="0090437E">
        <w:rPr>
          <w:b/>
          <w:i/>
          <w:sz w:val="24"/>
          <w:szCs w:val="24"/>
        </w:rPr>
        <w:t xml:space="preserve"> </w:t>
      </w:r>
      <w:r w:rsidRPr="0090437E">
        <w:rPr>
          <w:sz w:val="24"/>
          <w:szCs w:val="24"/>
        </w:rPr>
        <w:t>są zatrudnione na podstawie umowy o pracę</w:t>
      </w:r>
      <w:r w:rsidRPr="0090437E">
        <w:rPr>
          <w:b/>
          <w:i/>
          <w:sz w:val="24"/>
          <w:szCs w:val="24"/>
        </w:rPr>
        <w:t xml:space="preserve"> </w:t>
      </w:r>
      <w:r w:rsidRPr="0090437E">
        <w:rPr>
          <w:sz w:val="24"/>
          <w:szCs w:val="24"/>
        </w:rPr>
        <w:t>rozumieniu art. 22 § 1 Kodeksu pracy.</w:t>
      </w:r>
    </w:p>
    <w:p w14:paraId="53FF1838" w14:textId="77777777" w:rsidR="0090437E" w:rsidRPr="0090437E" w:rsidRDefault="0090437E" w:rsidP="0090437E">
      <w:pPr>
        <w:ind w:right="-2"/>
        <w:jc w:val="both"/>
        <w:rPr>
          <w:sz w:val="24"/>
          <w:szCs w:val="24"/>
        </w:rPr>
      </w:pPr>
      <w:r>
        <w:rPr>
          <w:sz w:val="24"/>
          <w:szCs w:val="24"/>
        </w:rPr>
        <w:t xml:space="preserve">        </w:t>
      </w:r>
      <w:r w:rsidRPr="0090437E">
        <w:rPr>
          <w:sz w:val="24"/>
          <w:szCs w:val="24"/>
        </w:rPr>
        <w:t>Jednocześnie zobowiązuję/zobowiązujemy się</w:t>
      </w:r>
      <w:r w:rsidRPr="0090437E">
        <w:rPr>
          <w:rFonts w:eastAsia="Calibri"/>
          <w:sz w:val="24"/>
          <w:szCs w:val="24"/>
          <w:lang w:eastAsia="en-US"/>
        </w:rPr>
        <w:t xml:space="preserve">  na wezwanie Zamawiającego na każdym etapie realizacji robót budowlanych do przedłożenia poświadczonej</w:t>
      </w:r>
      <w:r>
        <w:rPr>
          <w:rFonts w:eastAsia="Calibri"/>
          <w:sz w:val="24"/>
          <w:szCs w:val="24"/>
          <w:lang w:eastAsia="en-US"/>
        </w:rPr>
        <w:t xml:space="preserve"> za zgodność</w:t>
      </w:r>
      <w:r w:rsidRPr="0090437E">
        <w:rPr>
          <w:rFonts w:eastAsia="Calibri"/>
          <w:sz w:val="24"/>
          <w:szCs w:val="24"/>
          <w:lang w:eastAsia="en-US"/>
        </w:rPr>
        <w:t xml:space="preserve">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w:t>
      </w:r>
      <w:r w:rsidRPr="0090437E">
        <w:rPr>
          <w:rFonts w:eastAsia="Calibri"/>
          <w:sz w:val="24"/>
          <w:szCs w:val="24"/>
          <w:vertAlign w:val="superscript"/>
          <w:lang w:eastAsia="en-US"/>
        </w:rPr>
        <w:footnoteReference w:id="1"/>
      </w:r>
      <w:r w:rsidRPr="0090437E">
        <w:rPr>
          <w:rFonts w:eastAsia="Calibri"/>
          <w:sz w:val="24"/>
          <w:szCs w:val="24"/>
          <w:lang w:eastAsia="en-US"/>
        </w:rPr>
        <w:t xml:space="preserve">. </w:t>
      </w:r>
    </w:p>
    <w:p w14:paraId="7C5109F6" w14:textId="77777777" w:rsidR="0090437E" w:rsidRPr="0090437E" w:rsidRDefault="0090437E" w:rsidP="0090437E">
      <w:pPr>
        <w:ind w:right="-993"/>
        <w:jc w:val="both"/>
        <w:rPr>
          <w:sz w:val="24"/>
          <w:szCs w:val="24"/>
        </w:rPr>
      </w:pPr>
    </w:p>
    <w:p w14:paraId="4BF8189B" w14:textId="77777777" w:rsidR="0090437E" w:rsidRPr="0090437E" w:rsidRDefault="0090437E" w:rsidP="0090437E">
      <w:pPr>
        <w:ind w:right="-993"/>
        <w:jc w:val="both"/>
        <w:rPr>
          <w:sz w:val="24"/>
          <w:szCs w:val="24"/>
        </w:rPr>
      </w:pPr>
      <w:r w:rsidRPr="0090437E">
        <w:rPr>
          <w:sz w:val="24"/>
          <w:szCs w:val="24"/>
        </w:rPr>
        <w:t>............................, ……………………..</w:t>
      </w:r>
      <w:r w:rsidRPr="0090437E">
        <w:rPr>
          <w:sz w:val="24"/>
          <w:szCs w:val="24"/>
        </w:rPr>
        <w:tab/>
        <w:t xml:space="preserve">    </w:t>
      </w:r>
    </w:p>
    <w:p w14:paraId="07D4BE11" w14:textId="77777777" w:rsidR="0090437E" w:rsidRPr="009B0B30" w:rsidRDefault="0090437E" w:rsidP="0090437E">
      <w:pPr>
        <w:ind w:right="-993"/>
        <w:jc w:val="both"/>
        <w:rPr>
          <w:i/>
          <w:sz w:val="22"/>
          <w:szCs w:val="24"/>
        </w:rPr>
      </w:pPr>
      <w:r w:rsidRPr="009B0B30">
        <w:rPr>
          <w:i/>
          <w:sz w:val="22"/>
          <w:szCs w:val="24"/>
        </w:rPr>
        <w:t xml:space="preserve">  (miejscowość)              (data)</w:t>
      </w:r>
    </w:p>
    <w:p w14:paraId="078C37CB" w14:textId="77777777" w:rsidR="0090437E" w:rsidRPr="0090437E" w:rsidRDefault="0090437E" w:rsidP="0090437E">
      <w:pPr>
        <w:ind w:left="4248" w:right="-993"/>
        <w:jc w:val="both"/>
        <w:rPr>
          <w:sz w:val="24"/>
          <w:szCs w:val="24"/>
        </w:rPr>
      </w:pPr>
      <w:r w:rsidRPr="0090437E">
        <w:rPr>
          <w:sz w:val="24"/>
          <w:szCs w:val="24"/>
        </w:rPr>
        <w:t xml:space="preserve"> ................................................................................</w:t>
      </w:r>
    </w:p>
    <w:p w14:paraId="29452144" w14:textId="77777777" w:rsidR="0090437E" w:rsidRPr="009B0B30" w:rsidRDefault="0090437E" w:rsidP="009B0B30">
      <w:pPr>
        <w:tabs>
          <w:tab w:val="left" w:pos="1980"/>
        </w:tabs>
        <w:ind w:left="4248"/>
        <w:jc w:val="right"/>
        <w:rPr>
          <w:i/>
          <w:sz w:val="22"/>
          <w:szCs w:val="24"/>
        </w:rPr>
      </w:pPr>
      <w:r w:rsidRPr="009B0B30">
        <w:rPr>
          <w:i/>
          <w:sz w:val="22"/>
          <w:szCs w:val="24"/>
        </w:rPr>
        <w:t xml:space="preserve">(podpisy osób wskazanych w dokumencie uprawniającym do występowania w obrocie prawnym lub posiadających pełnomocnictwo </w:t>
      </w:r>
    </w:p>
    <w:p w14:paraId="5C1A0239" w14:textId="77777777" w:rsidR="0090437E" w:rsidRPr="0090437E" w:rsidRDefault="0090437E" w:rsidP="0090437E">
      <w:pPr>
        <w:jc w:val="both"/>
        <w:rPr>
          <w:sz w:val="16"/>
        </w:rPr>
      </w:pPr>
    </w:p>
    <w:p w14:paraId="6CD41A59" w14:textId="77777777" w:rsidR="0090437E" w:rsidRDefault="0090437E" w:rsidP="0090437E">
      <w:pPr>
        <w:jc w:val="both"/>
        <w:rPr>
          <w:sz w:val="24"/>
          <w:szCs w:val="24"/>
        </w:rPr>
      </w:pPr>
    </w:p>
    <w:p w14:paraId="2003B9C7" w14:textId="77777777" w:rsidR="0090437E" w:rsidRDefault="0090437E" w:rsidP="0090437E">
      <w:pPr>
        <w:jc w:val="both"/>
        <w:rPr>
          <w:sz w:val="24"/>
          <w:szCs w:val="24"/>
        </w:rPr>
      </w:pPr>
    </w:p>
    <w:p w14:paraId="49FABB11" w14:textId="77777777" w:rsidR="0090437E" w:rsidRDefault="0090437E" w:rsidP="0090437E">
      <w:pPr>
        <w:jc w:val="both"/>
        <w:rPr>
          <w:sz w:val="24"/>
          <w:szCs w:val="24"/>
        </w:rPr>
      </w:pPr>
    </w:p>
    <w:p w14:paraId="32E768B9" w14:textId="77777777" w:rsidR="0090437E" w:rsidRDefault="0090437E" w:rsidP="0090437E">
      <w:pPr>
        <w:jc w:val="both"/>
        <w:rPr>
          <w:sz w:val="24"/>
          <w:szCs w:val="24"/>
        </w:rPr>
      </w:pPr>
    </w:p>
    <w:p w14:paraId="72A94A1C" w14:textId="77777777" w:rsidR="0090437E" w:rsidRPr="0090437E" w:rsidRDefault="0090437E" w:rsidP="0090437E">
      <w:pPr>
        <w:jc w:val="both"/>
        <w:rPr>
          <w:sz w:val="24"/>
          <w:szCs w:val="24"/>
        </w:rPr>
      </w:pPr>
    </w:p>
    <w:p w14:paraId="638D0A42" w14:textId="77777777" w:rsidR="00B604A9" w:rsidRDefault="00B604A9" w:rsidP="00B53644">
      <w:pPr>
        <w:rPr>
          <w:sz w:val="24"/>
          <w:szCs w:val="24"/>
        </w:rPr>
      </w:pPr>
    </w:p>
    <w:p w14:paraId="34CF6A02" w14:textId="77777777" w:rsidR="009B0B30" w:rsidRDefault="009B0B30" w:rsidP="00B53644">
      <w:pPr>
        <w:rPr>
          <w:sz w:val="24"/>
          <w:szCs w:val="24"/>
        </w:rPr>
      </w:pPr>
    </w:p>
    <w:p w14:paraId="14229503" w14:textId="77777777" w:rsidR="009B0B30" w:rsidRDefault="009B0B30" w:rsidP="00B53644">
      <w:pPr>
        <w:rPr>
          <w:sz w:val="24"/>
          <w:szCs w:val="24"/>
        </w:rPr>
      </w:pPr>
    </w:p>
    <w:p w14:paraId="0DBB561B" w14:textId="77777777" w:rsidR="009B0B30" w:rsidRDefault="009B0B30" w:rsidP="00B53644">
      <w:pPr>
        <w:rPr>
          <w:sz w:val="24"/>
          <w:szCs w:val="24"/>
        </w:rPr>
      </w:pPr>
    </w:p>
    <w:p w14:paraId="66E2FE42" w14:textId="77777777" w:rsidR="009B0B30" w:rsidRDefault="009B0B30" w:rsidP="00B53644">
      <w:pPr>
        <w:rPr>
          <w:sz w:val="24"/>
          <w:szCs w:val="24"/>
        </w:rPr>
      </w:pPr>
    </w:p>
    <w:p w14:paraId="2D410983" w14:textId="77777777" w:rsidR="009B0B30" w:rsidRDefault="009B0B30" w:rsidP="00B53644">
      <w:pPr>
        <w:rPr>
          <w:sz w:val="24"/>
          <w:szCs w:val="24"/>
        </w:rPr>
      </w:pPr>
    </w:p>
    <w:p w14:paraId="3316B0C5" w14:textId="77777777" w:rsidR="009B0B30" w:rsidRDefault="009B0B30" w:rsidP="00B53644">
      <w:pPr>
        <w:rPr>
          <w:sz w:val="24"/>
          <w:szCs w:val="24"/>
        </w:rPr>
      </w:pPr>
    </w:p>
    <w:p w14:paraId="088848AA" w14:textId="77777777" w:rsidR="009B0B30" w:rsidRDefault="009B0B30" w:rsidP="00B53644">
      <w:pPr>
        <w:rPr>
          <w:sz w:val="24"/>
          <w:szCs w:val="24"/>
        </w:rPr>
      </w:pPr>
    </w:p>
    <w:p w14:paraId="6F586617" w14:textId="77777777" w:rsidR="009B0B30" w:rsidRDefault="009B0B30" w:rsidP="00B53644">
      <w:pPr>
        <w:rPr>
          <w:sz w:val="24"/>
          <w:szCs w:val="24"/>
        </w:rPr>
      </w:pPr>
    </w:p>
    <w:p w14:paraId="2D51735F" w14:textId="77777777" w:rsidR="009B0B30" w:rsidRPr="0090437E" w:rsidRDefault="009B0B30" w:rsidP="009B0B30">
      <w:pPr>
        <w:autoSpaceDE w:val="0"/>
        <w:autoSpaceDN w:val="0"/>
        <w:adjustRightInd w:val="0"/>
        <w:jc w:val="right"/>
        <w:rPr>
          <w:i/>
          <w:sz w:val="22"/>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2"/>
          <w:szCs w:val="24"/>
        </w:rPr>
        <w:t xml:space="preserve">Załącznik </w:t>
      </w:r>
      <w:r w:rsidRPr="0090437E">
        <w:rPr>
          <w:i/>
          <w:sz w:val="22"/>
          <w:szCs w:val="24"/>
        </w:rPr>
        <w:t xml:space="preserve">do </w:t>
      </w:r>
      <w:r>
        <w:rPr>
          <w:i/>
          <w:sz w:val="22"/>
          <w:szCs w:val="24"/>
        </w:rPr>
        <w:t>umowy nr …../..…/2019</w:t>
      </w:r>
      <w:r w:rsidRPr="0090437E">
        <w:rPr>
          <w:i/>
          <w:sz w:val="22"/>
          <w:szCs w:val="24"/>
        </w:rPr>
        <w:t xml:space="preserve"> </w:t>
      </w:r>
    </w:p>
    <w:p w14:paraId="28C3D676" w14:textId="77777777" w:rsidR="009B0B30" w:rsidRPr="0090437E" w:rsidRDefault="009B0B30" w:rsidP="009B0B30">
      <w:pPr>
        <w:autoSpaceDE w:val="0"/>
        <w:autoSpaceDN w:val="0"/>
        <w:adjustRightInd w:val="0"/>
        <w:jc w:val="right"/>
        <w:rPr>
          <w:i/>
          <w:sz w:val="22"/>
          <w:szCs w:val="24"/>
        </w:rPr>
      </w:pPr>
      <w:r w:rsidRPr="0090437E">
        <w:rPr>
          <w:i/>
          <w:sz w:val="22"/>
          <w:szCs w:val="24"/>
        </w:rPr>
        <w:t xml:space="preserve">do zam. </w:t>
      </w:r>
      <w:proofErr w:type="spellStart"/>
      <w:r w:rsidRPr="0090437E">
        <w:rPr>
          <w:i/>
          <w:sz w:val="22"/>
          <w:szCs w:val="24"/>
        </w:rPr>
        <w:t>publ</w:t>
      </w:r>
      <w:proofErr w:type="spellEnd"/>
      <w:r w:rsidRPr="0090437E">
        <w:rPr>
          <w:i/>
          <w:sz w:val="22"/>
          <w:szCs w:val="24"/>
        </w:rPr>
        <w:t>. ZP 271.</w:t>
      </w:r>
      <w:r>
        <w:rPr>
          <w:i/>
          <w:sz w:val="22"/>
          <w:szCs w:val="24"/>
        </w:rPr>
        <w:t>20.2019</w:t>
      </w:r>
    </w:p>
    <w:p w14:paraId="7C072343" w14:textId="77777777" w:rsidR="009B0B30" w:rsidRPr="00D81049" w:rsidRDefault="009B0B30" w:rsidP="009B0B30">
      <w:pPr>
        <w:autoSpaceDE w:val="0"/>
        <w:autoSpaceDN w:val="0"/>
        <w:adjustRightInd w:val="0"/>
        <w:jc w:val="both"/>
        <w:rPr>
          <w:sz w:val="14"/>
          <w:szCs w:val="14"/>
        </w:rPr>
      </w:pPr>
      <w:r w:rsidRPr="00D81049">
        <w:rPr>
          <w:sz w:val="14"/>
          <w:szCs w:val="14"/>
        </w:rPr>
        <w:t xml:space="preserve"> </w:t>
      </w:r>
    </w:p>
    <w:p w14:paraId="38E0BC99" w14:textId="77777777" w:rsidR="009B0B30" w:rsidRDefault="009B0B30" w:rsidP="009B0B30">
      <w:pPr>
        <w:autoSpaceDE w:val="0"/>
        <w:autoSpaceDN w:val="0"/>
        <w:adjustRightInd w:val="0"/>
        <w:jc w:val="both"/>
        <w:rPr>
          <w:sz w:val="24"/>
          <w:szCs w:val="24"/>
        </w:rPr>
      </w:pPr>
    </w:p>
    <w:p w14:paraId="20B00BC8" w14:textId="77777777" w:rsidR="009B0B30" w:rsidRDefault="009B0B30" w:rsidP="009B0B30">
      <w:pPr>
        <w:autoSpaceDE w:val="0"/>
        <w:autoSpaceDN w:val="0"/>
        <w:adjustRightInd w:val="0"/>
        <w:jc w:val="both"/>
        <w:rPr>
          <w:sz w:val="24"/>
          <w:szCs w:val="24"/>
        </w:rPr>
      </w:pPr>
    </w:p>
    <w:p w14:paraId="1CC0B51A" w14:textId="77777777" w:rsidR="009B0B30" w:rsidRDefault="009B0B30" w:rsidP="009B0B30">
      <w:pPr>
        <w:autoSpaceDE w:val="0"/>
        <w:autoSpaceDN w:val="0"/>
        <w:adjustRightInd w:val="0"/>
        <w:jc w:val="both"/>
        <w:rPr>
          <w:sz w:val="24"/>
          <w:szCs w:val="24"/>
        </w:rPr>
      </w:pPr>
      <w:r w:rsidRPr="0090437E">
        <w:rPr>
          <w:b/>
          <w:noProof/>
          <w:sz w:val="24"/>
          <w:szCs w:val="24"/>
        </w:rPr>
        <mc:AlternateContent>
          <mc:Choice Requires="wps">
            <w:drawing>
              <wp:anchor distT="0" distB="0" distL="114300" distR="114300" simplePos="0" relativeHeight="251661824" behindDoc="1" locked="0" layoutInCell="1" allowOverlap="1" wp14:anchorId="67B2FBFC" wp14:editId="5879D35A">
                <wp:simplePos x="0" y="0"/>
                <wp:positionH relativeFrom="column">
                  <wp:posOffset>0</wp:posOffset>
                </wp:positionH>
                <wp:positionV relativeFrom="paragraph">
                  <wp:posOffset>170815</wp:posOffset>
                </wp:positionV>
                <wp:extent cx="2420620" cy="1028700"/>
                <wp:effectExtent l="0" t="0" r="17780" b="19050"/>
                <wp:wrapTight wrapText="bothSides">
                  <wp:wrapPolygon edited="0">
                    <wp:start x="0" y="0"/>
                    <wp:lineTo x="0" y="21600"/>
                    <wp:lineTo x="21589" y="21600"/>
                    <wp:lineTo x="21589"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028700"/>
                        </a:xfrm>
                        <a:prstGeom prst="rect">
                          <a:avLst/>
                        </a:prstGeom>
                        <a:solidFill>
                          <a:srgbClr val="FFFFFF"/>
                        </a:solidFill>
                        <a:ln w="9525">
                          <a:solidFill>
                            <a:srgbClr val="000000"/>
                          </a:solidFill>
                          <a:miter lim="800000"/>
                          <a:headEnd/>
                          <a:tailEnd/>
                        </a:ln>
                      </wps:spPr>
                      <wps:txbx>
                        <w:txbxContent>
                          <w:p w14:paraId="2C165EBF" w14:textId="77777777" w:rsidR="009B0B30" w:rsidRDefault="009B0B30" w:rsidP="009B0B30">
                            <w:pPr>
                              <w:jc w:val="center"/>
                            </w:pPr>
                          </w:p>
                          <w:p w14:paraId="713DA059" w14:textId="77777777" w:rsidR="009B0B30" w:rsidRDefault="009B0B30" w:rsidP="009B0B30">
                            <w:pPr>
                              <w:jc w:val="center"/>
                            </w:pPr>
                          </w:p>
                          <w:p w14:paraId="643D63CD" w14:textId="77777777" w:rsidR="009B0B30" w:rsidRDefault="009B0B30" w:rsidP="009B0B30">
                            <w:pPr>
                              <w:jc w:val="center"/>
                            </w:pPr>
                          </w:p>
                          <w:p w14:paraId="222A97DA" w14:textId="77777777" w:rsidR="009B0B30" w:rsidRDefault="009B0B30" w:rsidP="009B0B30">
                            <w:pPr>
                              <w:jc w:val="center"/>
                            </w:pPr>
                          </w:p>
                          <w:p w14:paraId="57103AA5" w14:textId="77777777" w:rsidR="009B0B30" w:rsidRDefault="009B0B30" w:rsidP="009B0B30">
                            <w:pPr>
                              <w:jc w:val="center"/>
                            </w:pPr>
                            <w:r>
                              <w:t>…………………………………………</w:t>
                            </w:r>
                          </w:p>
                          <w:p w14:paraId="24A6AB7A" w14:textId="77777777" w:rsidR="009B0B30" w:rsidRDefault="009B0B30" w:rsidP="009B0B30">
                            <w:pPr>
                              <w:jc w:val="center"/>
                            </w:pPr>
                            <w:r>
                              <w:t>Pieczęć Wykonawcy/Dane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6C4C655" id="Pole tekstowe 2" o:spid="_x0000_s1027" type="#_x0000_t202" style="position:absolute;left:0;text-align:left;margin-left:0;margin-top:13.45pt;width:190.6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">
                <v:textbox>
                  <w:txbxContent>
                    <w:p w:rsidR="009B0B30" w:rsidRDefault="009B0B30" w:rsidP="009B0B30">
                      <w:pPr>
                        <w:jc w:val="center"/>
                      </w:pPr>
                    </w:p>
                    <w:p w:rsidR="009B0B30" w:rsidRDefault="009B0B30" w:rsidP="009B0B30">
                      <w:pPr>
                        <w:jc w:val="center"/>
                      </w:pPr>
                    </w:p>
                    <w:p w:rsidR="009B0B30" w:rsidRDefault="009B0B30" w:rsidP="009B0B30">
                      <w:pPr>
                        <w:jc w:val="center"/>
                      </w:pPr>
                    </w:p>
                    <w:p w:rsidR="009B0B30" w:rsidRDefault="009B0B30" w:rsidP="009B0B30">
                      <w:pPr>
                        <w:jc w:val="center"/>
                      </w:pPr>
                    </w:p>
                    <w:p w:rsidR="009B0B30" w:rsidRDefault="009B0B30" w:rsidP="009B0B30">
                      <w:pPr>
                        <w:jc w:val="center"/>
                      </w:pPr>
                      <w:r>
                        <w:t>…………………………………………</w:t>
                      </w:r>
                    </w:p>
                    <w:p w:rsidR="009B0B30" w:rsidRDefault="009B0B30" w:rsidP="009B0B30">
                      <w:pPr>
                        <w:jc w:val="center"/>
                      </w:pPr>
                      <w:r>
                        <w:t>Pieczęć Wykonawcy/Dane Wykonawcy</w:t>
                      </w:r>
                    </w:p>
                  </w:txbxContent>
                </v:textbox>
                <w10:wrap type="tight"/>
              </v:shape>
            </w:pict>
          </mc:Fallback>
        </mc:AlternateContent>
      </w:r>
    </w:p>
    <w:p w14:paraId="27F057D3" w14:textId="77777777" w:rsidR="009B0B30" w:rsidRPr="00D81049" w:rsidRDefault="009B0B30" w:rsidP="009B0B30">
      <w:pPr>
        <w:autoSpaceDE w:val="0"/>
        <w:autoSpaceDN w:val="0"/>
        <w:adjustRightInd w:val="0"/>
        <w:jc w:val="both"/>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A660807" w14:textId="77777777" w:rsidR="009B0B30" w:rsidRDefault="009B0B30" w:rsidP="009B0B30">
      <w:pPr>
        <w:autoSpaceDE w:val="0"/>
        <w:autoSpaceDN w:val="0"/>
        <w:adjustRightInd w:val="0"/>
        <w:jc w:val="both"/>
        <w:rPr>
          <w:sz w:val="24"/>
          <w:szCs w:val="24"/>
        </w:rPr>
      </w:pPr>
    </w:p>
    <w:p w14:paraId="474ECE3B" w14:textId="77777777" w:rsidR="009B0B30" w:rsidRDefault="009B0B30" w:rsidP="009B0B30">
      <w:pPr>
        <w:autoSpaceDE w:val="0"/>
        <w:autoSpaceDN w:val="0"/>
        <w:adjustRightInd w:val="0"/>
        <w:jc w:val="both"/>
        <w:rPr>
          <w:sz w:val="24"/>
          <w:szCs w:val="24"/>
        </w:rPr>
      </w:pPr>
    </w:p>
    <w:p w14:paraId="354A9788" w14:textId="77777777" w:rsidR="009B0B30" w:rsidRDefault="009B0B30" w:rsidP="009B0B30">
      <w:pPr>
        <w:autoSpaceDE w:val="0"/>
        <w:autoSpaceDN w:val="0"/>
        <w:adjustRightInd w:val="0"/>
        <w:jc w:val="both"/>
        <w:rPr>
          <w:sz w:val="24"/>
          <w:szCs w:val="24"/>
        </w:rPr>
      </w:pPr>
    </w:p>
    <w:p w14:paraId="09A41E0B" w14:textId="77777777" w:rsidR="009B0B30" w:rsidRDefault="009B0B30" w:rsidP="009B0B30">
      <w:pPr>
        <w:autoSpaceDE w:val="0"/>
        <w:autoSpaceDN w:val="0"/>
        <w:adjustRightInd w:val="0"/>
        <w:jc w:val="both"/>
        <w:rPr>
          <w:sz w:val="24"/>
          <w:szCs w:val="24"/>
        </w:rPr>
      </w:pPr>
    </w:p>
    <w:p w14:paraId="7821331B" w14:textId="77777777" w:rsidR="009B0B30" w:rsidRDefault="009B0B30" w:rsidP="009B0B30">
      <w:pPr>
        <w:autoSpaceDE w:val="0"/>
        <w:autoSpaceDN w:val="0"/>
        <w:adjustRightInd w:val="0"/>
        <w:jc w:val="both"/>
        <w:rPr>
          <w:sz w:val="24"/>
          <w:szCs w:val="24"/>
        </w:rPr>
      </w:pPr>
    </w:p>
    <w:p w14:paraId="2CB28BF8" w14:textId="77777777" w:rsidR="009B0B30" w:rsidRDefault="009B0B30" w:rsidP="009B0B30">
      <w:pPr>
        <w:autoSpaceDE w:val="0"/>
        <w:autoSpaceDN w:val="0"/>
        <w:adjustRightInd w:val="0"/>
        <w:jc w:val="both"/>
        <w:rPr>
          <w:sz w:val="24"/>
          <w:szCs w:val="24"/>
        </w:rPr>
      </w:pPr>
    </w:p>
    <w:p w14:paraId="58B077FE" w14:textId="77777777" w:rsidR="009B0B30" w:rsidRPr="003B31D7" w:rsidRDefault="009B0B30" w:rsidP="009B0B30">
      <w:pPr>
        <w:autoSpaceDE w:val="0"/>
        <w:autoSpaceDN w:val="0"/>
        <w:adjustRightInd w:val="0"/>
        <w:jc w:val="both"/>
        <w:rPr>
          <w:sz w:val="24"/>
          <w:szCs w:val="24"/>
        </w:rPr>
      </w:pPr>
    </w:p>
    <w:p w14:paraId="04F82F62" w14:textId="77777777" w:rsidR="009B0B30" w:rsidRDefault="009B0B30" w:rsidP="009B0B30">
      <w:pPr>
        <w:autoSpaceDE w:val="0"/>
        <w:autoSpaceDN w:val="0"/>
        <w:adjustRightInd w:val="0"/>
        <w:jc w:val="center"/>
        <w:rPr>
          <w:b/>
          <w:bCs/>
          <w:sz w:val="24"/>
          <w:szCs w:val="24"/>
        </w:rPr>
      </w:pPr>
      <w:r w:rsidRPr="003B31D7">
        <w:rPr>
          <w:b/>
          <w:bCs/>
          <w:sz w:val="24"/>
          <w:szCs w:val="24"/>
        </w:rPr>
        <w:t>OŚWIADCZENIE</w:t>
      </w:r>
    </w:p>
    <w:p w14:paraId="403E697D" w14:textId="77777777" w:rsidR="009B0B30" w:rsidRDefault="009B0B30" w:rsidP="009B0B30">
      <w:pPr>
        <w:autoSpaceDE w:val="0"/>
        <w:autoSpaceDN w:val="0"/>
        <w:adjustRightInd w:val="0"/>
        <w:jc w:val="center"/>
        <w:rPr>
          <w:b/>
          <w:bCs/>
          <w:sz w:val="24"/>
          <w:szCs w:val="24"/>
        </w:rPr>
      </w:pPr>
    </w:p>
    <w:p w14:paraId="3561C4AA" w14:textId="77777777" w:rsidR="009B0B30" w:rsidRPr="003B31D7" w:rsidRDefault="009B0B30" w:rsidP="009B0B30">
      <w:pPr>
        <w:autoSpaceDE w:val="0"/>
        <w:autoSpaceDN w:val="0"/>
        <w:adjustRightInd w:val="0"/>
        <w:jc w:val="center"/>
        <w:rPr>
          <w:b/>
          <w:bCs/>
          <w:sz w:val="24"/>
          <w:szCs w:val="24"/>
        </w:rPr>
      </w:pPr>
    </w:p>
    <w:p w14:paraId="02C288F3" w14:textId="77777777" w:rsidR="009B0B30" w:rsidRPr="003B31D7" w:rsidRDefault="009B0B30" w:rsidP="009B0B30">
      <w:pPr>
        <w:autoSpaceDE w:val="0"/>
        <w:autoSpaceDN w:val="0"/>
        <w:adjustRightInd w:val="0"/>
        <w:jc w:val="both"/>
        <w:rPr>
          <w:sz w:val="24"/>
          <w:szCs w:val="24"/>
        </w:rPr>
      </w:pPr>
      <w:r w:rsidRPr="003B31D7">
        <w:rPr>
          <w:sz w:val="24"/>
          <w:szCs w:val="24"/>
        </w:rPr>
        <w:t xml:space="preserve">Oświadczam, że numer rachunku bankowego wskazany na fakturach wystawianych </w:t>
      </w:r>
      <w:r>
        <w:rPr>
          <w:sz w:val="24"/>
          <w:szCs w:val="24"/>
        </w:rPr>
        <w:br/>
      </w:r>
      <w:r w:rsidRPr="003B31D7">
        <w:rPr>
          <w:sz w:val="24"/>
          <w:szCs w:val="24"/>
        </w:rPr>
        <w:t>w</w:t>
      </w:r>
      <w:r>
        <w:rPr>
          <w:sz w:val="24"/>
          <w:szCs w:val="24"/>
        </w:rPr>
        <w:t xml:space="preserve"> </w:t>
      </w:r>
      <w:r w:rsidRPr="003B31D7">
        <w:rPr>
          <w:sz w:val="24"/>
          <w:szCs w:val="24"/>
        </w:rPr>
        <w:t>związku z realizacją umowy nr………………………. z dnia</w:t>
      </w:r>
      <w:r>
        <w:rPr>
          <w:sz w:val="24"/>
          <w:szCs w:val="24"/>
        </w:rPr>
        <w:t xml:space="preserve"> </w:t>
      </w:r>
      <w:r w:rsidRPr="003B31D7">
        <w:rPr>
          <w:sz w:val="24"/>
          <w:szCs w:val="24"/>
        </w:rPr>
        <w:t>……………………………….</w:t>
      </w:r>
      <w:r>
        <w:rPr>
          <w:sz w:val="24"/>
          <w:szCs w:val="24"/>
        </w:rPr>
        <w:t>,</w:t>
      </w:r>
    </w:p>
    <w:p w14:paraId="7C0C87EC" w14:textId="77777777" w:rsidR="009B0B30" w:rsidRDefault="009B0B30" w:rsidP="009B0B30">
      <w:pPr>
        <w:autoSpaceDE w:val="0"/>
        <w:autoSpaceDN w:val="0"/>
        <w:adjustRightInd w:val="0"/>
        <w:jc w:val="both"/>
        <w:rPr>
          <w:sz w:val="24"/>
          <w:szCs w:val="24"/>
        </w:rPr>
      </w:pPr>
      <w:r w:rsidRPr="003B31D7">
        <w:rPr>
          <w:sz w:val="24"/>
          <w:szCs w:val="24"/>
        </w:rPr>
        <w:t xml:space="preserve">jest </w:t>
      </w:r>
      <w:r>
        <w:rPr>
          <w:sz w:val="24"/>
          <w:szCs w:val="24"/>
        </w:rPr>
        <w:t xml:space="preserve">rachunkiem związanym z prowadzoną działalnością gospodarczą oraz jest do niego wydzielony rachunek VAT właściwy </w:t>
      </w:r>
      <w:r w:rsidRPr="003B31D7">
        <w:rPr>
          <w:sz w:val="24"/>
          <w:szCs w:val="24"/>
        </w:rPr>
        <w:t>dla dokonania rozliczeń na zasadach podzielonej płatności(</w:t>
      </w:r>
      <w:proofErr w:type="spellStart"/>
      <w:r w:rsidRPr="003B31D7">
        <w:rPr>
          <w:sz w:val="24"/>
          <w:szCs w:val="24"/>
        </w:rPr>
        <w:t>split</w:t>
      </w:r>
      <w:proofErr w:type="spellEnd"/>
      <w:r>
        <w:rPr>
          <w:sz w:val="24"/>
          <w:szCs w:val="24"/>
        </w:rPr>
        <w:t xml:space="preserve"> </w:t>
      </w:r>
      <w:proofErr w:type="spellStart"/>
      <w:r w:rsidRPr="003B31D7">
        <w:rPr>
          <w:sz w:val="24"/>
          <w:szCs w:val="24"/>
        </w:rPr>
        <w:t>payment</w:t>
      </w:r>
      <w:proofErr w:type="spellEnd"/>
      <w:r w:rsidRPr="003B31D7">
        <w:rPr>
          <w:sz w:val="24"/>
          <w:szCs w:val="24"/>
        </w:rPr>
        <w:t>)</w:t>
      </w:r>
      <w:r>
        <w:rPr>
          <w:sz w:val="24"/>
          <w:szCs w:val="24"/>
        </w:rPr>
        <w:t>, zgodnie z przepisami ustawy z dnia 11 marca 2004 r. o podatku od towarów i usług ( Dz. U z 2018 r., poz. 2174 ze zmianami).</w:t>
      </w:r>
    </w:p>
    <w:p w14:paraId="07C76B0A" w14:textId="77777777" w:rsidR="009B0B30" w:rsidRDefault="009B0B30" w:rsidP="009B0B30">
      <w:pPr>
        <w:autoSpaceDE w:val="0"/>
        <w:autoSpaceDN w:val="0"/>
        <w:adjustRightInd w:val="0"/>
        <w:jc w:val="both"/>
        <w:rPr>
          <w:sz w:val="24"/>
          <w:szCs w:val="24"/>
        </w:rPr>
      </w:pPr>
    </w:p>
    <w:p w14:paraId="0862243F" w14:textId="77777777" w:rsidR="009B0B30" w:rsidRDefault="009B0B30" w:rsidP="009B0B30">
      <w:pPr>
        <w:autoSpaceDE w:val="0"/>
        <w:autoSpaceDN w:val="0"/>
        <w:adjustRightInd w:val="0"/>
        <w:jc w:val="both"/>
        <w:rPr>
          <w:sz w:val="24"/>
          <w:szCs w:val="24"/>
        </w:rPr>
      </w:pPr>
    </w:p>
    <w:p w14:paraId="38152E8C" w14:textId="77777777" w:rsidR="009B0B30" w:rsidRPr="0090437E" w:rsidRDefault="009B0B30" w:rsidP="009B0B30">
      <w:pPr>
        <w:ind w:right="-993"/>
        <w:jc w:val="both"/>
        <w:rPr>
          <w:sz w:val="24"/>
          <w:szCs w:val="24"/>
        </w:rPr>
      </w:pPr>
      <w:r w:rsidRPr="0090437E">
        <w:rPr>
          <w:sz w:val="24"/>
          <w:szCs w:val="24"/>
        </w:rPr>
        <w:t>............................, ……………………..</w:t>
      </w:r>
      <w:r w:rsidRPr="0090437E">
        <w:rPr>
          <w:sz w:val="24"/>
          <w:szCs w:val="24"/>
        </w:rPr>
        <w:tab/>
        <w:t xml:space="preserve">    </w:t>
      </w:r>
    </w:p>
    <w:p w14:paraId="1FA78A67" w14:textId="77777777" w:rsidR="009B0B30" w:rsidRPr="009B0B30" w:rsidRDefault="009B0B30" w:rsidP="009B0B30">
      <w:pPr>
        <w:ind w:right="-993"/>
        <w:jc w:val="both"/>
        <w:rPr>
          <w:i/>
          <w:sz w:val="22"/>
          <w:szCs w:val="24"/>
        </w:rPr>
      </w:pPr>
      <w:r w:rsidRPr="009B0B30">
        <w:rPr>
          <w:i/>
          <w:sz w:val="22"/>
          <w:szCs w:val="24"/>
        </w:rPr>
        <w:t xml:space="preserve">  (miejscowość)              (data)</w:t>
      </w:r>
    </w:p>
    <w:p w14:paraId="79754737" w14:textId="77777777" w:rsidR="009B0B30" w:rsidRPr="0090437E" w:rsidRDefault="009B0B30" w:rsidP="009B0B30">
      <w:pPr>
        <w:ind w:left="4248" w:right="-993"/>
        <w:jc w:val="both"/>
        <w:rPr>
          <w:sz w:val="24"/>
          <w:szCs w:val="24"/>
        </w:rPr>
      </w:pPr>
      <w:r w:rsidRPr="0090437E">
        <w:rPr>
          <w:sz w:val="24"/>
          <w:szCs w:val="24"/>
        </w:rPr>
        <w:t xml:space="preserve"> ................................................................................</w:t>
      </w:r>
    </w:p>
    <w:p w14:paraId="2339F2DB" w14:textId="77777777" w:rsidR="009B0B30" w:rsidRPr="009B0B30" w:rsidRDefault="009B0B30" w:rsidP="009B0B30">
      <w:pPr>
        <w:tabs>
          <w:tab w:val="left" w:pos="1980"/>
        </w:tabs>
        <w:ind w:left="4248"/>
        <w:jc w:val="right"/>
        <w:rPr>
          <w:i/>
          <w:sz w:val="22"/>
          <w:szCs w:val="24"/>
        </w:rPr>
      </w:pPr>
      <w:r w:rsidRPr="009B0B30">
        <w:rPr>
          <w:i/>
          <w:sz w:val="22"/>
          <w:szCs w:val="24"/>
        </w:rPr>
        <w:t xml:space="preserve">(podpisy osób wskazanych w dokumencie uprawniającym do występowania w obrocie prawnym lub posiadających pełnomocnictwo </w:t>
      </w:r>
    </w:p>
    <w:p w14:paraId="0126885D" w14:textId="77777777" w:rsidR="009B0B30" w:rsidRPr="00F919E5" w:rsidRDefault="009B0B30" w:rsidP="00B53644">
      <w:pPr>
        <w:rPr>
          <w:sz w:val="24"/>
          <w:szCs w:val="24"/>
        </w:rPr>
      </w:pPr>
    </w:p>
    <w:sectPr w:rsidR="009B0B30" w:rsidRPr="00F919E5" w:rsidSect="00871B28">
      <w:footerReference w:type="even" r:id="rId9"/>
      <w:footerReference w:type="default" r:id="rId10"/>
      <w:pgSz w:w="11906" w:h="16838"/>
      <w:pgMar w:top="993" w:right="1417" w:bottom="993" w:left="1417" w:header="708" w:footer="10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0FA6B" w14:textId="77777777" w:rsidR="005C2B9C" w:rsidRDefault="005C2B9C">
      <w:r>
        <w:separator/>
      </w:r>
    </w:p>
  </w:endnote>
  <w:endnote w:type="continuationSeparator" w:id="0">
    <w:p w14:paraId="5A38E176" w14:textId="77777777" w:rsidR="005C2B9C" w:rsidRDefault="005C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1EE4E" w14:textId="77777777" w:rsidR="009828E5" w:rsidRDefault="009828E5" w:rsidP="0002020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8FE820" w14:textId="77777777" w:rsidR="009828E5" w:rsidRDefault="009828E5" w:rsidP="005D499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224E" w14:textId="77777777" w:rsidR="009828E5" w:rsidRDefault="009828E5" w:rsidP="0002020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534C">
      <w:rPr>
        <w:rStyle w:val="Numerstrony"/>
        <w:noProof/>
      </w:rPr>
      <w:t>15</w:t>
    </w:r>
    <w:r>
      <w:rPr>
        <w:rStyle w:val="Numerstrony"/>
      </w:rPr>
      <w:fldChar w:fldCharType="end"/>
    </w:r>
  </w:p>
  <w:p w14:paraId="3F86D364" w14:textId="77777777" w:rsidR="009828E5" w:rsidRDefault="009828E5" w:rsidP="005D499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C3513" w14:textId="77777777" w:rsidR="005C2B9C" w:rsidRDefault="005C2B9C">
      <w:r>
        <w:separator/>
      </w:r>
    </w:p>
  </w:footnote>
  <w:footnote w:type="continuationSeparator" w:id="0">
    <w:p w14:paraId="3262C896" w14:textId="77777777" w:rsidR="005C2B9C" w:rsidRDefault="005C2B9C">
      <w:r>
        <w:continuationSeparator/>
      </w:r>
    </w:p>
  </w:footnote>
  <w:footnote w:id="1">
    <w:p w14:paraId="4063AB0F" w14:textId="77777777" w:rsidR="0090437E" w:rsidRPr="005F10D5" w:rsidRDefault="0090437E" w:rsidP="0090437E">
      <w:pPr>
        <w:pStyle w:val="Tekstprzypisudolnego"/>
        <w:jc w:val="both"/>
      </w:pPr>
      <w:r w:rsidRPr="005F10D5">
        <w:rPr>
          <w:rStyle w:val="Odwoanieprzypisudolnego"/>
        </w:rPr>
        <w:footnoteRef/>
      </w:r>
      <w:r w:rsidRPr="005F10D5">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6B6C7F26"/>
    <w:name w:val="WW8Num2"/>
    <w:lvl w:ilvl="0">
      <w:start w:val="1"/>
      <w:numFmt w:val="decimal"/>
      <w:lvlText w:val="%1)"/>
      <w:lvlJc w:val="left"/>
      <w:pPr>
        <w:tabs>
          <w:tab w:val="num" w:pos="360"/>
        </w:tabs>
        <w:ind w:left="360" w:hanging="360"/>
      </w:pPr>
      <w:rPr>
        <w:rFonts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hAnsi="Calibri" w:cs="Calibri"/>
        <w:sz w:val="24"/>
        <w:szCs w:val="24"/>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singleLevel"/>
    <w:tmpl w:val="0000000B"/>
    <w:name w:val="WW8Num11"/>
    <w:lvl w:ilvl="0">
      <w:start w:val="1"/>
      <w:numFmt w:val="decimal"/>
      <w:lvlText w:val="%1."/>
      <w:lvlJc w:val="left"/>
      <w:pPr>
        <w:tabs>
          <w:tab w:val="num" w:pos="-180"/>
        </w:tabs>
        <w:ind w:left="540" w:hanging="360"/>
      </w:pPr>
      <w:rPr>
        <w:rFonts w:ascii="Calibri" w:hAnsi="Calibri" w:cs="Calibri" w:hint="default"/>
        <w:sz w:val="24"/>
        <w:szCs w:val="24"/>
      </w:rPr>
    </w:lvl>
  </w:abstractNum>
  <w:abstractNum w:abstractNumId="3" w15:restartNumberingAfterBreak="0">
    <w:nsid w:val="0000000F"/>
    <w:multiLevelType w:val="multilevel"/>
    <w:tmpl w:val="697C3F0C"/>
    <w:name w:val="WW8Num15"/>
    <w:lvl w:ilvl="0">
      <w:start w:val="1"/>
      <w:numFmt w:val="lowerLetter"/>
      <w:lvlText w:val="%1)"/>
      <w:lvlJc w:val="left"/>
      <w:pPr>
        <w:tabs>
          <w:tab w:val="num" w:pos="0"/>
        </w:tabs>
        <w:ind w:left="720" w:hanging="360"/>
      </w:pPr>
    </w:lvl>
    <w:lvl w:ilvl="1">
      <w:start w:val="1"/>
      <w:numFmt w:val="decimal"/>
      <w:lvlText w:val="%2."/>
      <w:lvlJc w:val="left"/>
      <w:pPr>
        <w:tabs>
          <w:tab w:val="num" w:pos="-1080"/>
        </w:tabs>
        <w:ind w:left="360" w:hanging="360"/>
      </w:pPr>
      <w:rPr>
        <w:rFonts w:ascii="Times New Roman" w:hAnsi="Times New Roman" w:cs="Times New Roman" w:hint="default"/>
        <w:b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0"/>
    <w:multiLevelType w:val="multilevel"/>
    <w:tmpl w:val="00000010"/>
    <w:name w:val="WW8Num16"/>
    <w:lvl w:ilvl="0">
      <w:start w:val="2"/>
      <w:numFmt w:val="decimal"/>
      <w:lvlText w:val="%1."/>
      <w:lvlJc w:val="left"/>
      <w:pPr>
        <w:tabs>
          <w:tab w:val="num" w:pos="0"/>
        </w:tabs>
        <w:ind w:left="720" w:hanging="360"/>
      </w:pPr>
      <w:rPr>
        <w:rFonts w:ascii="Calibri" w:hAnsi="Calibri" w:cs="Calibri"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hAnsi="Calibri" w:cs="Arial"/>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1"/>
    <w:multiLevelType w:val="singleLevel"/>
    <w:tmpl w:val="314CA7E8"/>
    <w:name w:val="WW8Num17"/>
    <w:lvl w:ilvl="0">
      <w:start w:val="1"/>
      <w:numFmt w:val="lowerLetter"/>
      <w:lvlText w:val="%1)"/>
      <w:lvlJc w:val="left"/>
      <w:pPr>
        <w:tabs>
          <w:tab w:val="num" w:pos="0"/>
        </w:tabs>
        <w:ind w:left="1080" w:hanging="360"/>
      </w:pPr>
      <w:rPr>
        <w:rFonts w:ascii="Times New Roman" w:hAnsi="Times New Roman" w:cs="Times New Roman" w:hint="default"/>
        <w:sz w:val="24"/>
        <w:szCs w:val="24"/>
      </w:rPr>
    </w:lvl>
  </w:abstractNum>
  <w:abstractNum w:abstractNumId="6" w15:restartNumberingAfterBreak="0">
    <w:nsid w:val="00000012"/>
    <w:multiLevelType w:val="singleLevel"/>
    <w:tmpl w:val="00000012"/>
    <w:name w:val="WW8Num18"/>
    <w:lvl w:ilvl="0">
      <w:start w:val="1"/>
      <w:numFmt w:val="lowerLetter"/>
      <w:lvlText w:val="%1)"/>
      <w:lvlJc w:val="left"/>
      <w:pPr>
        <w:tabs>
          <w:tab w:val="num" w:pos="350"/>
        </w:tabs>
        <w:ind w:left="1070" w:hanging="360"/>
      </w:pPr>
      <w:rPr>
        <w:rFonts w:hint="default"/>
      </w:rPr>
    </w:lvl>
  </w:abstractNum>
  <w:abstractNum w:abstractNumId="7" w15:restartNumberingAfterBreak="0">
    <w:nsid w:val="00000013"/>
    <w:multiLevelType w:val="singleLevel"/>
    <w:tmpl w:val="0CA6837A"/>
    <w:name w:val="WW8Num19"/>
    <w:lvl w:ilvl="0">
      <w:start w:val="1"/>
      <w:numFmt w:val="decimal"/>
      <w:lvlText w:val="%1."/>
      <w:lvlJc w:val="left"/>
      <w:pPr>
        <w:tabs>
          <w:tab w:val="num" w:pos="720"/>
        </w:tabs>
        <w:ind w:left="720" w:hanging="360"/>
      </w:pPr>
      <w:rPr>
        <w:rFonts w:hint="default"/>
      </w:rPr>
    </w:lvl>
  </w:abstractNum>
  <w:abstractNum w:abstractNumId="8" w15:restartNumberingAfterBreak="0">
    <w:nsid w:val="00000014"/>
    <w:multiLevelType w:val="multilevel"/>
    <w:tmpl w:val="00000014"/>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hAnsi="Calibri" w:cs="Arial"/>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Calibri" w:hAnsi="Calibri" w:cs="Calibri"/>
        <w:b w:val="0"/>
        <w:sz w:val="24"/>
        <w:szCs w:val="24"/>
      </w:rPr>
    </w:lvl>
  </w:abstractNum>
  <w:abstractNum w:abstractNumId="10"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libri" w:hAnsi="Calibri" w:cs="Arial"/>
        <w:sz w:val="24"/>
        <w:szCs w:val="24"/>
      </w:rPr>
    </w:lvl>
  </w:abstractNum>
  <w:abstractNum w:abstractNumId="11"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libri" w:hAnsi="Calibri" w:cs="Calibri"/>
        <w:sz w:val="24"/>
        <w:szCs w:val="24"/>
      </w:rPr>
    </w:lvl>
  </w:abstractNum>
  <w:abstractNum w:abstractNumId="12" w15:restartNumberingAfterBreak="0">
    <w:nsid w:val="0000001A"/>
    <w:multiLevelType w:val="singleLevel"/>
    <w:tmpl w:val="0415000F"/>
    <w:name w:val="WW8Num26"/>
    <w:lvl w:ilvl="0">
      <w:start w:val="1"/>
      <w:numFmt w:val="decimal"/>
      <w:lvlText w:val="%1."/>
      <w:lvlJc w:val="left"/>
      <w:pPr>
        <w:tabs>
          <w:tab w:val="num" w:pos="720"/>
        </w:tabs>
        <w:ind w:left="720" w:hanging="360"/>
      </w:pPr>
      <w:rPr>
        <w:sz w:val="24"/>
        <w:szCs w:val="24"/>
      </w:rPr>
    </w:lvl>
  </w:abstractNum>
  <w:abstractNum w:abstractNumId="13" w15:restartNumberingAfterBreak="0">
    <w:nsid w:val="0000001C"/>
    <w:multiLevelType w:val="singleLevel"/>
    <w:tmpl w:val="0000001C"/>
    <w:name w:val="WW8Num28"/>
    <w:lvl w:ilvl="0">
      <w:start w:val="1"/>
      <w:numFmt w:val="decimal"/>
      <w:lvlText w:val="%1)"/>
      <w:lvlJc w:val="left"/>
      <w:pPr>
        <w:tabs>
          <w:tab w:val="num" w:pos="0"/>
        </w:tabs>
        <w:ind w:left="1068" w:hanging="360"/>
      </w:pPr>
      <w:rPr>
        <w:rFonts w:ascii="Calibri" w:eastAsia="Times New Roman" w:hAnsi="Calibri" w:cs="Times New Roman"/>
      </w:rPr>
    </w:lvl>
  </w:abstractNum>
  <w:abstractNum w:abstractNumId="14" w15:restartNumberingAfterBreak="0">
    <w:nsid w:val="0000001D"/>
    <w:multiLevelType w:val="singleLevel"/>
    <w:tmpl w:val="0000001D"/>
    <w:name w:val="WW8Num29"/>
    <w:lvl w:ilvl="0">
      <w:start w:val="1"/>
      <w:numFmt w:val="decimal"/>
      <w:lvlText w:val="%1)"/>
      <w:lvlJc w:val="left"/>
      <w:pPr>
        <w:tabs>
          <w:tab w:val="num" w:pos="0"/>
        </w:tabs>
        <w:ind w:left="720" w:hanging="360"/>
      </w:pPr>
    </w:lvl>
  </w:abstractNum>
  <w:abstractNum w:abstractNumId="15" w15:restartNumberingAfterBreak="0">
    <w:nsid w:val="0000001E"/>
    <w:multiLevelType w:val="multilevel"/>
    <w:tmpl w:val="0000001E"/>
    <w:name w:val="WW8Num30"/>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F"/>
    <w:multiLevelType w:val="singleLevel"/>
    <w:tmpl w:val="0000001F"/>
    <w:name w:val="WW8Num31"/>
    <w:lvl w:ilvl="0">
      <w:start w:val="1"/>
      <w:numFmt w:val="decimal"/>
      <w:lvlText w:val="%1)"/>
      <w:lvlJc w:val="left"/>
      <w:pPr>
        <w:tabs>
          <w:tab w:val="num" w:pos="0"/>
        </w:tabs>
        <w:ind w:left="720" w:hanging="360"/>
      </w:pPr>
      <w:rPr>
        <w:rFonts w:cs="Calibri"/>
      </w:rPr>
    </w:lvl>
  </w:abstractNum>
  <w:abstractNum w:abstractNumId="17"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hAnsi="Calibri" w:cs="Arial"/>
        <w:sz w:val="24"/>
        <w:szCs w:val="24"/>
      </w:rPr>
    </w:lvl>
    <w:lvl w:ilvl="1">
      <w:start w:val="1"/>
      <w:numFmt w:val="decimal"/>
      <w:lvlText w:val="%2)"/>
      <w:lvlJc w:val="left"/>
      <w:pPr>
        <w:tabs>
          <w:tab w:val="num" w:pos="0"/>
        </w:tabs>
        <w:ind w:left="1440" w:hanging="360"/>
      </w:pPr>
      <w:rPr>
        <w:rFonts w:ascii="Calibri" w:eastAsia="Times New Roman" w:hAnsi="Calibri" w:cs="Arial"/>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15B3303"/>
    <w:multiLevelType w:val="hybridMultilevel"/>
    <w:tmpl w:val="59F462B6"/>
    <w:name w:val="WW8Num2102"/>
    <w:lvl w:ilvl="0" w:tplc="6B6C7F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04C661A4"/>
    <w:multiLevelType w:val="hybridMultilevel"/>
    <w:tmpl w:val="B6546CEE"/>
    <w:lvl w:ilvl="0" w:tplc="B9EE885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6D36C57"/>
    <w:multiLevelType w:val="hybridMultilevel"/>
    <w:tmpl w:val="3FBEC194"/>
    <w:lvl w:ilvl="0" w:tplc="E88009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1C501B"/>
    <w:multiLevelType w:val="hybridMultilevel"/>
    <w:tmpl w:val="CFCC6F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065445"/>
    <w:multiLevelType w:val="hybridMultilevel"/>
    <w:tmpl w:val="1F4E73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1E66805"/>
    <w:multiLevelType w:val="hybridMultilevel"/>
    <w:tmpl w:val="91887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806DF8"/>
    <w:multiLevelType w:val="hybridMultilevel"/>
    <w:tmpl w:val="2992358A"/>
    <w:lvl w:ilvl="0" w:tplc="0FC0B9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182FCB"/>
    <w:multiLevelType w:val="hybridMultilevel"/>
    <w:tmpl w:val="1390DA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E572C8B"/>
    <w:multiLevelType w:val="hybridMultilevel"/>
    <w:tmpl w:val="03C62E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F47AD4"/>
    <w:multiLevelType w:val="hybridMultilevel"/>
    <w:tmpl w:val="ECB6A7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20F92094"/>
    <w:multiLevelType w:val="hybridMultilevel"/>
    <w:tmpl w:val="02DC33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961125"/>
    <w:multiLevelType w:val="hybridMultilevel"/>
    <w:tmpl w:val="FE1E88B0"/>
    <w:lvl w:ilvl="0" w:tplc="3C808B4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3EA73C3"/>
    <w:multiLevelType w:val="hybridMultilevel"/>
    <w:tmpl w:val="80C68DBE"/>
    <w:lvl w:ilvl="0" w:tplc="04150017">
      <w:start w:val="1"/>
      <w:numFmt w:val="lowerLetter"/>
      <w:lvlText w:val="%1)"/>
      <w:lvlJc w:val="left"/>
      <w:pPr>
        <w:ind w:left="1070" w:hanging="360"/>
      </w:pPr>
    </w:lvl>
    <w:lvl w:ilvl="1" w:tplc="04150019">
      <w:start w:val="1"/>
      <w:numFmt w:val="lowerLetter"/>
      <w:lvlText w:val="%2."/>
      <w:lvlJc w:val="left"/>
      <w:pPr>
        <w:ind w:left="1495"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25DF1E34"/>
    <w:multiLevelType w:val="hybridMultilevel"/>
    <w:tmpl w:val="5860D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C058E3"/>
    <w:multiLevelType w:val="hybridMultilevel"/>
    <w:tmpl w:val="078E2C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9B3C40"/>
    <w:multiLevelType w:val="hybridMultilevel"/>
    <w:tmpl w:val="F4A2A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C933E5D"/>
    <w:multiLevelType w:val="hybridMultilevel"/>
    <w:tmpl w:val="D4B84A90"/>
    <w:lvl w:ilvl="0" w:tplc="CCDE11CE">
      <w:start w:val="1"/>
      <w:numFmt w:val="decimal"/>
      <w:lvlText w:val="%1."/>
      <w:lvlJc w:val="left"/>
      <w:pPr>
        <w:ind w:left="420" w:hanging="42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D461C5F"/>
    <w:multiLevelType w:val="hybridMultilevel"/>
    <w:tmpl w:val="F4A2A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0C35961"/>
    <w:multiLevelType w:val="hybridMultilevel"/>
    <w:tmpl w:val="4008D2D4"/>
    <w:name w:val="WW8Num21022"/>
    <w:lvl w:ilvl="0" w:tplc="6B6C7F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7" w15:restartNumberingAfterBreak="0">
    <w:nsid w:val="39F06937"/>
    <w:multiLevelType w:val="hybridMultilevel"/>
    <w:tmpl w:val="0956A0E6"/>
    <w:lvl w:ilvl="0" w:tplc="24FC275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C04227B"/>
    <w:multiLevelType w:val="hybridMultilevel"/>
    <w:tmpl w:val="3B00C7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C7E7244"/>
    <w:multiLevelType w:val="hybridMultilevel"/>
    <w:tmpl w:val="56848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EFE55B3"/>
    <w:multiLevelType w:val="hybridMultilevel"/>
    <w:tmpl w:val="924C19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13E26BE"/>
    <w:multiLevelType w:val="hybridMultilevel"/>
    <w:tmpl w:val="E0C0B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4167E7"/>
    <w:multiLevelType w:val="hybridMultilevel"/>
    <w:tmpl w:val="03C62E6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43792DD0"/>
    <w:multiLevelType w:val="hybridMultilevel"/>
    <w:tmpl w:val="89BA1EB4"/>
    <w:name w:val="WW8Num192"/>
    <w:lvl w:ilvl="0" w:tplc="0CA683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5853B97"/>
    <w:multiLevelType w:val="hybridMultilevel"/>
    <w:tmpl w:val="AB9E506C"/>
    <w:lvl w:ilvl="0" w:tplc="9222C2E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97D7C19"/>
    <w:multiLevelType w:val="hybridMultilevel"/>
    <w:tmpl w:val="228469D4"/>
    <w:lvl w:ilvl="0" w:tplc="3564BD1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4271F1"/>
    <w:multiLevelType w:val="hybridMultilevel"/>
    <w:tmpl w:val="0AA6F4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737166D"/>
    <w:multiLevelType w:val="hybridMultilevel"/>
    <w:tmpl w:val="64383014"/>
    <w:lvl w:ilvl="0" w:tplc="CBFE5E0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8DD60E2"/>
    <w:multiLevelType w:val="hybridMultilevel"/>
    <w:tmpl w:val="2FE2684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2040D06"/>
    <w:multiLevelType w:val="hybridMultilevel"/>
    <w:tmpl w:val="881AF5EA"/>
    <w:name w:val="WW8Num1922"/>
    <w:lvl w:ilvl="0" w:tplc="0CA683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377979"/>
    <w:multiLevelType w:val="hybridMultilevel"/>
    <w:tmpl w:val="F5F2D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8B6CCF"/>
    <w:multiLevelType w:val="hybridMultilevel"/>
    <w:tmpl w:val="26F83CB6"/>
    <w:name w:val="WW8Num210"/>
    <w:lvl w:ilvl="0" w:tplc="6B6C7F2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9CA43B2"/>
    <w:multiLevelType w:val="hybridMultilevel"/>
    <w:tmpl w:val="816A513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B7D72B4"/>
    <w:multiLevelType w:val="hybridMultilevel"/>
    <w:tmpl w:val="1390DA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D860613"/>
    <w:multiLevelType w:val="hybridMultilevel"/>
    <w:tmpl w:val="8180AA86"/>
    <w:lvl w:ilvl="0" w:tplc="58401F56">
      <w:start w:val="5"/>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E83585A"/>
    <w:multiLevelType w:val="hybridMultilevel"/>
    <w:tmpl w:val="A93E39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04F4733"/>
    <w:multiLevelType w:val="hybridMultilevel"/>
    <w:tmpl w:val="45C625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1383159"/>
    <w:multiLevelType w:val="hybridMultilevel"/>
    <w:tmpl w:val="BFD85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B91D09"/>
    <w:multiLevelType w:val="hybridMultilevel"/>
    <w:tmpl w:val="2F5437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234634"/>
    <w:multiLevelType w:val="hybridMultilevel"/>
    <w:tmpl w:val="962699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5602BEE"/>
    <w:multiLevelType w:val="hybridMultilevel"/>
    <w:tmpl w:val="ED4E676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76514986"/>
    <w:multiLevelType w:val="hybridMultilevel"/>
    <w:tmpl w:val="C44643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55543E"/>
    <w:multiLevelType w:val="hybridMultilevel"/>
    <w:tmpl w:val="382C4B4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3" w15:restartNumberingAfterBreak="0">
    <w:nsid w:val="7A6430E8"/>
    <w:multiLevelType w:val="hybridMultilevel"/>
    <w:tmpl w:val="028AE48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7B570865"/>
    <w:multiLevelType w:val="hybridMultilevel"/>
    <w:tmpl w:val="6026F6C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7FF074C7"/>
    <w:multiLevelType w:val="hybridMultilevel"/>
    <w:tmpl w:val="B3565F34"/>
    <w:lvl w:ilvl="0" w:tplc="0A6E7A6C">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34"/>
  </w:num>
  <w:num w:numId="4">
    <w:abstractNumId w:val="61"/>
  </w:num>
  <w:num w:numId="5">
    <w:abstractNumId w:val="33"/>
  </w:num>
  <w:num w:numId="6">
    <w:abstractNumId w:val="52"/>
  </w:num>
  <w:num w:numId="7">
    <w:abstractNumId w:val="24"/>
  </w:num>
  <w:num w:numId="8">
    <w:abstractNumId w:val="31"/>
  </w:num>
  <w:num w:numId="9">
    <w:abstractNumId w:val="30"/>
  </w:num>
  <w:num w:numId="10">
    <w:abstractNumId w:val="45"/>
  </w:num>
  <w:num w:numId="11">
    <w:abstractNumId w:val="50"/>
  </w:num>
  <w:num w:numId="12">
    <w:abstractNumId w:val="32"/>
  </w:num>
  <w:num w:numId="13">
    <w:abstractNumId w:val="20"/>
  </w:num>
  <w:num w:numId="14">
    <w:abstractNumId w:val="35"/>
  </w:num>
  <w:num w:numId="15">
    <w:abstractNumId w:val="55"/>
  </w:num>
  <w:num w:numId="16">
    <w:abstractNumId w:val="39"/>
  </w:num>
  <w:num w:numId="17">
    <w:abstractNumId w:val="22"/>
  </w:num>
  <w:num w:numId="18">
    <w:abstractNumId w:val="58"/>
  </w:num>
  <w:num w:numId="19">
    <w:abstractNumId w:val="29"/>
  </w:num>
  <w:num w:numId="20">
    <w:abstractNumId w:val="40"/>
  </w:num>
  <w:num w:numId="21">
    <w:abstractNumId w:val="23"/>
  </w:num>
  <w:num w:numId="22">
    <w:abstractNumId w:val="38"/>
  </w:num>
  <w:num w:numId="23">
    <w:abstractNumId w:val="57"/>
  </w:num>
  <w:num w:numId="24">
    <w:abstractNumId w:val="41"/>
  </w:num>
  <w:num w:numId="25">
    <w:abstractNumId w:val="53"/>
  </w:num>
  <w:num w:numId="26">
    <w:abstractNumId w:val="63"/>
  </w:num>
  <w:num w:numId="27">
    <w:abstractNumId w:val="60"/>
  </w:num>
  <w:num w:numId="28">
    <w:abstractNumId w:val="25"/>
  </w:num>
  <w:num w:numId="29">
    <w:abstractNumId w:val="56"/>
  </w:num>
  <w:num w:numId="30">
    <w:abstractNumId w:val="28"/>
  </w:num>
  <w:num w:numId="31">
    <w:abstractNumId w:val="46"/>
  </w:num>
  <w:num w:numId="32">
    <w:abstractNumId w:val="65"/>
  </w:num>
  <w:num w:numId="33">
    <w:abstractNumId w:val="47"/>
  </w:num>
  <w:num w:numId="34">
    <w:abstractNumId w:val="21"/>
  </w:num>
  <w:num w:numId="35">
    <w:abstractNumId w:val="19"/>
  </w:num>
  <w:num w:numId="36">
    <w:abstractNumId w:val="48"/>
  </w:num>
  <w:num w:numId="37">
    <w:abstractNumId w:val="54"/>
  </w:num>
  <w:num w:numId="38">
    <w:abstractNumId w:val="37"/>
  </w:num>
  <w:num w:numId="39">
    <w:abstractNumId w:val="18"/>
  </w:num>
  <w:num w:numId="40">
    <w:abstractNumId w:val="59"/>
  </w:num>
  <w:num w:numId="41">
    <w:abstractNumId w:val="26"/>
  </w:num>
  <w:num w:numId="42">
    <w:abstractNumId w:val="42"/>
  </w:num>
  <w:num w:numId="43">
    <w:abstractNumId w:val="27"/>
  </w:num>
  <w:num w:numId="44">
    <w:abstractNumId w:val="62"/>
  </w:num>
  <w:num w:numId="45">
    <w:abstractNumId w:val="44"/>
  </w:num>
  <w:num w:numId="46">
    <w:abstractNumId w:val="6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B4"/>
    <w:rsid w:val="00013114"/>
    <w:rsid w:val="000161B4"/>
    <w:rsid w:val="0002020A"/>
    <w:rsid w:val="0002488A"/>
    <w:rsid w:val="00031BB6"/>
    <w:rsid w:val="00035B0A"/>
    <w:rsid w:val="0005137F"/>
    <w:rsid w:val="00061E96"/>
    <w:rsid w:val="00096AF1"/>
    <w:rsid w:val="001057B9"/>
    <w:rsid w:val="00106FD5"/>
    <w:rsid w:val="00116228"/>
    <w:rsid w:val="00161DB0"/>
    <w:rsid w:val="001935B6"/>
    <w:rsid w:val="001960D9"/>
    <w:rsid w:val="001B7699"/>
    <w:rsid w:val="002001D8"/>
    <w:rsid w:val="002177BF"/>
    <w:rsid w:val="002A7AD0"/>
    <w:rsid w:val="002C1DA6"/>
    <w:rsid w:val="002C6A45"/>
    <w:rsid w:val="002F70E8"/>
    <w:rsid w:val="002F7B70"/>
    <w:rsid w:val="00336935"/>
    <w:rsid w:val="00351BD2"/>
    <w:rsid w:val="003D5B2C"/>
    <w:rsid w:val="003E225F"/>
    <w:rsid w:val="00427A52"/>
    <w:rsid w:val="0043177E"/>
    <w:rsid w:val="00436C63"/>
    <w:rsid w:val="004706FD"/>
    <w:rsid w:val="004A6482"/>
    <w:rsid w:val="004C582B"/>
    <w:rsid w:val="0050534C"/>
    <w:rsid w:val="00516C04"/>
    <w:rsid w:val="005260E9"/>
    <w:rsid w:val="005711E3"/>
    <w:rsid w:val="0058466D"/>
    <w:rsid w:val="005B73CC"/>
    <w:rsid w:val="005C2B9C"/>
    <w:rsid w:val="005D4995"/>
    <w:rsid w:val="005D79F4"/>
    <w:rsid w:val="005F39DD"/>
    <w:rsid w:val="005F62B2"/>
    <w:rsid w:val="00601195"/>
    <w:rsid w:val="00625423"/>
    <w:rsid w:val="00633AB2"/>
    <w:rsid w:val="00641E29"/>
    <w:rsid w:val="006670CF"/>
    <w:rsid w:val="006B5899"/>
    <w:rsid w:val="006D4236"/>
    <w:rsid w:val="006E4B57"/>
    <w:rsid w:val="006F0A71"/>
    <w:rsid w:val="00753044"/>
    <w:rsid w:val="00765038"/>
    <w:rsid w:val="00765A17"/>
    <w:rsid w:val="00771682"/>
    <w:rsid w:val="007E5FA1"/>
    <w:rsid w:val="007E66C6"/>
    <w:rsid w:val="00814A06"/>
    <w:rsid w:val="008278BF"/>
    <w:rsid w:val="00831D35"/>
    <w:rsid w:val="0084654B"/>
    <w:rsid w:val="00865AA5"/>
    <w:rsid w:val="00871B28"/>
    <w:rsid w:val="00887573"/>
    <w:rsid w:val="008B542B"/>
    <w:rsid w:val="008B787D"/>
    <w:rsid w:val="008C22FA"/>
    <w:rsid w:val="0090437E"/>
    <w:rsid w:val="00914572"/>
    <w:rsid w:val="009160EB"/>
    <w:rsid w:val="009607A4"/>
    <w:rsid w:val="00981346"/>
    <w:rsid w:val="009828E5"/>
    <w:rsid w:val="00985CFC"/>
    <w:rsid w:val="009946EC"/>
    <w:rsid w:val="009A7FAA"/>
    <w:rsid w:val="009B0B30"/>
    <w:rsid w:val="009E0EB6"/>
    <w:rsid w:val="009F094D"/>
    <w:rsid w:val="009F1DC3"/>
    <w:rsid w:val="00A12FDB"/>
    <w:rsid w:val="00A17663"/>
    <w:rsid w:val="00A27329"/>
    <w:rsid w:val="00A37AD4"/>
    <w:rsid w:val="00A44E71"/>
    <w:rsid w:val="00A575E9"/>
    <w:rsid w:val="00A631FA"/>
    <w:rsid w:val="00A72EEF"/>
    <w:rsid w:val="00A74279"/>
    <w:rsid w:val="00A856F7"/>
    <w:rsid w:val="00AB6E22"/>
    <w:rsid w:val="00AD4D0C"/>
    <w:rsid w:val="00AF01A3"/>
    <w:rsid w:val="00B03AE4"/>
    <w:rsid w:val="00B048DB"/>
    <w:rsid w:val="00B322FF"/>
    <w:rsid w:val="00B3686F"/>
    <w:rsid w:val="00B53644"/>
    <w:rsid w:val="00B56E5A"/>
    <w:rsid w:val="00B604A9"/>
    <w:rsid w:val="00B6539A"/>
    <w:rsid w:val="00B67E70"/>
    <w:rsid w:val="00B805C2"/>
    <w:rsid w:val="00B81A78"/>
    <w:rsid w:val="00BC47EA"/>
    <w:rsid w:val="00BE4AF3"/>
    <w:rsid w:val="00BF4A93"/>
    <w:rsid w:val="00BF7569"/>
    <w:rsid w:val="00C039FD"/>
    <w:rsid w:val="00C36AAB"/>
    <w:rsid w:val="00C468AE"/>
    <w:rsid w:val="00C629CF"/>
    <w:rsid w:val="00C64CE5"/>
    <w:rsid w:val="00C80FCA"/>
    <w:rsid w:val="00C92F0C"/>
    <w:rsid w:val="00CB3436"/>
    <w:rsid w:val="00CD29B3"/>
    <w:rsid w:val="00CD6320"/>
    <w:rsid w:val="00CF23A6"/>
    <w:rsid w:val="00D32779"/>
    <w:rsid w:val="00D338D5"/>
    <w:rsid w:val="00D378A5"/>
    <w:rsid w:val="00D968A6"/>
    <w:rsid w:val="00DE2419"/>
    <w:rsid w:val="00DF0902"/>
    <w:rsid w:val="00E150BE"/>
    <w:rsid w:val="00E203E7"/>
    <w:rsid w:val="00E26E87"/>
    <w:rsid w:val="00E419DB"/>
    <w:rsid w:val="00E41A24"/>
    <w:rsid w:val="00E53825"/>
    <w:rsid w:val="00E8140F"/>
    <w:rsid w:val="00EB3A85"/>
    <w:rsid w:val="00EC6622"/>
    <w:rsid w:val="00EE00D4"/>
    <w:rsid w:val="00EE495A"/>
    <w:rsid w:val="00EF3A69"/>
    <w:rsid w:val="00F032A4"/>
    <w:rsid w:val="00F12D8A"/>
    <w:rsid w:val="00F26BA5"/>
    <w:rsid w:val="00F53D01"/>
    <w:rsid w:val="00F919E5"/>
    <w:rsid w:val="00FA48AA"/>
    <w:rsid w:val="00FE1E1B"/>
    <w:rsid w:val="00FF0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D50F05"/>
  <w15:chartTrackingRefBased/>
  <w15:docId w15:val="{489DB011-73B0-45AF-96B0-2272055A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61B4"/>
  </w:style>
  <w:style w:type="paragraph" w:styleId="Nagwek1">
    <w:name w:val="heading 1"/>
    <w:basedOn w:val="Normalny"/>
    <w:link w:val="Nagwek1Znak"/>
    <w:qFormat/>
    <w:rsid w:val="000161B4"/>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61B4"/>
    <w:rPr>
      <w:b/>
      <w:sz w:val="32"/>
      <w:lang w:val="pl-PL" w:eastAsia="pl-PL" w:bidi="ar-SA"/>
    </w:rPr>
  </w:style>
  <w:style w:type="paragraph" w:styleId="Tekstprzypisudolnego">
    <w:name w:val="footnote text"/>
    <w:basedOn w:val="Normalny"/>
    <w:link w:val="TekstprzypisudolnegoZnak"/>
    <w:rsid w:val="000161B4"/>
  </w:style>
  <w:style w:type="character" w:customStyle="1" w:styleId="TekstprzypisudolnegoZnak">
    <w:name w:val="Tekst przypisu dolnego Znak"/>
    <w:link w:val="Tekstprzypisudolnego"/>
    <w:rsid w:val="000161B4"/>
    <w:rPr>
      <w:lang w:val="pl-PL" w:eastAsia="pl-PL" w:bidi="ar-SA"/>
    </w:rPr>
  </w:style>
  <w:style w:type="paragraph" w:customStyle="1" w:styleId="Tekstpodstawowy21">
    <w:name w:val="Tekst podstawowy 21"/>
    <w:basedOn w:val="Normalny"/>
    <w:rsid w:val="000161B4"/>
    <w:pPr>
      <w:suppressAutoHyphens/>
      <w:overflowPunct w:val="0"/>
      <w:autoSpaceDE w:val="0"/>
      <w:jc w:val="both"/>
      <w:textAlignment w:val="baseline"/>
    </w:pPr>
    <w:rPr>
      <w:rFonts w:ascii="Arial" w:hAnsi="Arial"/>
      <w:spacing w:val="-5"/>
      <w:lang w:eastAsia="ar-SA"/>
    </w:rPr>
  </w:style>
  <w:style w:type="character" w:customStyle="1" w:styleId="Znakiprzypiswdolnych">
    <w:name w:val="Znaki przypisów dolnych"/>
    <w:rsid w:val="000161B4"/>
    <w:rPr>
      <w:vertAlign w:val="superscript"/>
    </w:rPr>
  </w:style>
  <w:style w:type="character" w:customStyle="1" w:styleId="WW-Znakiprzypiswdolnych">
    <w:name w:val="WW-Znaki przypisów dolnych"/>
    <w:rsid w:val="000161B4"/>
    <w:rPr>
      <w:rFonts w:cs="Times New Roman"/>
      <w:vertAlign w:val="superscript"/>
    </w:rPr>
  </w:style>
  <w:style w:type="character" w:customStyle="1" w:styleId="FontStyle14">
    <w:name w:val="Font Style14"/>
    <w:rsid w:val="000161B4"/>
    <w:rPr>
      <w:rFonts w:ascii="Times New Roman" w:hAnsi="Times New Roman" w:cs="Times New Roman"/>
      <w:sz w:val="22"/>
      <w:szCs w:val="22"/>
    </w:rPr>
  </w:style>
  <w:style w:type="paragraph" w:styleId="Stopka">
    <w:name w:val="footer"/>
    <w:basedOn w:val="Normalny"/>
    <w:rsid w:val="005D4995"/>
    <w:pPr>
      <w:tabs>
        <w:tab w:val="center" w:pos="4536"/>
        <w:tab w:val="right" w:pos="9072"/>
      </w:tabs>
    </w:pPr>
  </w:style>
  <w:style w:type="character" w:styleId="Numerstrony">
    <w:name w:val="page number"/>
    <w:basedOn w:val="Domylnaczcionkaakapitu"/>
    <w:rsid w:val="005D4995"/>
  </w:style>
  <w:style w:type="paragraph" w:styleId="Tekstdymka">
    <w:name w:val="Balloon Text"/>
    <w:basedOn w:val="Normalny"/>
    <w:link w:val="TekstdymkaZnak"/>
    <w:rsid w:val="00985CFC"/>
    <w:rPr>
      <w:rFonts w:ascii="Tahoma" w:hAnsi="Tahoma" w:cs="Tahoma"/>
      <w:sz w:val="16"/>
      <w:szCs w:val="16"/>
    </w:rPr>
  </w:style>
  <w:style w:type="character" w:customStyle="1" w:styleId="TekstdymkaZnak">
    <w:name w:val="Tekst dymka Znak"/>
    <w:link w:val="Tekstdymka"/>
    <w:rsid w:val="00985CFC"/>
    <w:rPr>
      <w:rFonts w:ascii="Tahoma" w:hAnsi="Tahoma" w:cs="Tahoma"/>
      <w:sz w:val="16"/>
      <w:szCs w:val="16"/>
    </w:rPr>
  </w:style>
  <w:style w:type="character" w:styleId="Odwoaniedokomentarza">
    <w:name w:val="annotation reference"/>
    <w:rsid w:val="00981346"/>
    <w:rPr>
      <w:sz w:val="16"/>
      <w:szCs w:val="16"/>
    </w:rPr>
  </w:style>
  <w:style w:type="paragraph" w:styleId="Tekstkomentarza">
    <w:name w:val="annotation text"/>
    <w:basedOn w:val="Normalny"/>
    <w:link w:val="TekstkomentarzaZnak"/>
    <w:rsid w:val="00981346"/>
  </w:style>
  <w:style w:type="character" w:customStyle="1" w:styleId="TekstkomentarzaZnak">
    <w:name w:val="Tekst komentarza Znak"/>
    <w:basedOn w:val="Domylnaczcionkaakapitu"/>
    <w:link w:val="Tekstkomentarza"/>
    <w:rsid w:val="00981346"/>
  </w:style>
  <w:style w:type="paragraph" w:styleId="Tematkomentarza">
    <w:name w:val="annotation subject"/>
    <w:basedOn w:val="Tekstkomentarza"/>
    <w:next w:val="Tekstkomentarza"/>
    <w:link w:val="TematkomentarzaZnak"/>
    <w:rsid w:val="00981346"/>
    <w:rPr>
      <w:b/>
      <w:bCs/>
    </w:rPr>
  </w:style>
  <w:style w:type="character" w:customStyle="1" w:styleId="TematkomentarzaZnak">
    <w:name w:val="Temat komentarza Znak"/>
    <w:link w:val="Tematkomentarza"/>
    <w:rsid w:val="00981346"/>
    <w:rPr>
      <w:b/>
      <w:bCs/>
    </w:rPr>
  </w:style>
  <w:style w:type="paragraph" w:styleId="Tekstpodstawowywcity">
    <w:name w:val="Body Text Indent"/>
    <w:basedOn w:val="Normalny"/>
    <w:link w:val="TekstpodstawowywcityZnak"/>
    <w:rsid w:val="008C22FA"/>
    <w:pPr>
      <w:snapToGrid w:val="0"/>
      <w:spacing w:line="360" w:lineRule="auto"/>
      <w:ind w:firstLine="567"/>
    </w:pPr>
    <w:rPr>
      <w:sz w:val="24"/>
      <w:lang w:val="x-none"/>
    </w:rPr>
  </w:style>
  <w:style w:type="character" w:customStyle="1" w:styleId="TekstpodstawowywcityZnak">
    <w:name w:val="Tekst podstawowy wcięty Znak"/>
    <w:link w:val="Tekstpodstawowywcity"/>
    <w:rsid w:val="008C22FA"/>
    <w:rPr>
      <w:sz w:val="24"/>
      <w:lang w:val="x-none"/>
    </w:rPr>
  </w:style>
  <w:style w:type="paragraph" w:styleId="Lista2">
    <w:name w:val="List 2"/>
    <w:basedOn w:val="Normalny"/>
    <w:rsid w:val="00BE4AF3"/>
    <w:pPr>
      <w:ind w:left="566" w:hanging="283"/>
      <w:contextualSpacing/>
    </w:pPr>
  </w:style>
  <w:style w:type="paragraph" w:styleId="Tekstprzypisukocowego">
    <w:name w:val="endnote text"/>
    <w:basedOn w:val="Normalny"/>
    <w:link w:val="TekstprzypisukocowegoZnak"/>
    <w:rsid w:val="00E150BE"/>
  </w:style>
  <w:style w:type="character" w:customStyle="1" w:styleId="TekstprzypisukocowegoZnak">
    <w:name w:val="Tekst przypisu końcowego Znak"/>
    <w:basedOn w:val="Domylnaczcionkaakapitu"/>
    <w:link w:val="Tekstprzypisukocowego"/>
    <w:rsid w:val="00E150BE"/>
  </w:style>
  <w:style w:type="character" w:styleId="Odwoanieprzypisukocowego">
    <w:name w:val="endnote reference"/>
    <w:basedOn w:val="Domylnaczcionkaakapitu"/>
    <w:rsid w:val="00E150BE"/>
    <w:rPr>
      <w:vertAlign w:val="superscript"/>
    </w:rPr>
  </w:style>
  <w:style w:type="paragraph" w:styleId="Akapitzlist">
    <w:name w:val="List Paragraph"/>
    <w:basedOn w:val="Normalny"/>
    <w:uiPriority w:val="34"/>
    <w:qFormat/>
    <w:rsid w:val="00436C63"/>
    <w:pPr>
      <w:ind w:left="720"/>
      <w:contextualSpacing/>
    </w:pPr>
  </w:style>
  <w:style w:type="character" w:styleId="Hipercze">
    <w:name w:val="Hyperlink"/>
    <w:basedOn w:val="Domylnaczcionkaakapitu"/>
    <w:rsid w:val="001B7699"/>
    <w:rPr>
      <w:color w:val="0563C1" w:themeColor="hyperlink"/>
      <w:u w:val="single"/>
    </w:rPr>
  </w:style>
  <w:style w:type="paragraph" w:styleId="Nagwek">
    <w:name w:val="header"/>
    <w:basedOn w:val="Normalny"/>
    <w:link w:val="NagwekZnak"/>
    <w:rsid w:val="00887573"/>
    <w:pPr>
      <w:tabs>
        <w:tab w:val="center" w:pos="4536"/>
        <w:tab w:val="right" w:pos="9072"/>
      </w:tabs>
    </w:pPr>
  </w:style>
  <w:style w:type="character" w:customStyle="1" w:styleId="NagwekZnak">
    <w:name w:val="Nagłówek Znak"/>
    <w:basedOn w:val="Domylnaczcionkaakapitu"/>
    <w:link w:val="Nagwek"/>
    <w:rsid w:val="00887573"/>
  </w:style>
  <w:style w:type="paragraph" w:styleId="Tekstpodstawowy">
    <w:name w:val="Body Text"/>
    <w:basedOn w:val="Normalny"/>
    <w:link w:val="TekstpodstawowyZnak"/>
    <w:rsid w:val="0090437E"/>
    <w:pPr>
      <w:spacing w:after="120"/>
    </w:pPr>
  </w:style>
  <w:style w:type="character" w:customStyle="1" w:styleId="TekstpodstawowyZnak">
    <w:name w:val="Tekst podstawowy Znak"/>
    <w:basedOn w:val="Domylnaczcionkaakapitu"/>
    <w:link w:val="Tekstpodstawowy"/>
    <w:rsid w:val="0090437E"/>
  </w:style>
  <w:style w:type="character" w:styleId="Odwoanieprzypisudolnego">
    <w:name w:val="footnote reference"/>
    <w:basedOn w:val="Domylnaczcionkaakapitu"/>
    <w:uiPriority w:val="99"/>
    <w:unhideWhenUsed/>
    <w:rsid w:val="0090437E"/>
    <w:rPr>
      <w:vertAlign w:val="superscript"/>
    </w:rPr>
  </w:style>
  <w:style w:type="paragraph" w:styleId="Bezodstpw">
    <w:name w:val="No Spacing"/>
    <w:uiPriority w:val="1"/>
    <w:qFormat/>
    <w:rsid w:val="00B65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rastruktura@gminalinia.com.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5838</Words>
  <Characters>38523</Characters>
  <Application>Microsoft Office Word</Application>
  <DocSecurity>0</DocSecurity>
  <Lines>321</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cp:lastModifiedBy>JKuczkowska</cp:lastModifiedBy>
  <cp:revision>3</cp:revision>
  <cp:lastPrinted>2019-11-21T10:41:00Z</cp:lastPrinted>
  <dcterms:created xsi:type="dcterms:W3CDTF">2019-11-20T12:47:00Z</dcterms:created>
  <dcterms:modified xsi:type="dcterms:W3CDTF">2019-11-21T10:43:00Z</dcterms:modified>
</cp:coreProperties>
</file>